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30DF" w14:textId="1BBEA85F" w:rsidR="00786EE3" w:rsidRPr="00017A59" w:rsidRDefault="0093454E" w:rsidP="00786EE3">
      <w:pPr>
        <w:pStyle w:val="Tytu"/>
        <w:rPr>
          <w:rFonts w:ascii="Arial" w:eastAsia="Arial" w:hAnsi="Arial" w:cs="Arial"/>
          <w:color w:val="365F91" w:themeColor="accent1" w:themeShade="BF"/>
          <w:sz w:val="22"/>
          <w:szCs w:val="22"/>
        </w:rPr>
      </w:pPr>
      <w:r w:rsidRPr="00017A59">
        <w:rPr>
          <w:rFonts w:ascii="Arial" w:eastAsia="Arial" w:hAnsi="Arial" w:cs="Arial"/>
          <w:color w:val="365F91" w:themeColor="accent1" w:themeShade="BF"/>
          <w:sz w:val="22"/>
          <w:szCs w:val="22"/>
        </w:rPr>
        <w:t>Załącznik nr</w:t>
      </w:r>
      <w:r w:rsidR="001914B6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 3</w:t>
      </w:r>
      <w:r w:rsidRPr="00017A59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 do ZAPYTANIE OFERTOWE nr </w:t>
      </w:r>
      <w:r w:rsidR="00017A59" w:rsidRPr="00017A59">
        <w:rPr>
          <w:rFonts w:ascii="Arial" w:eastAsia="Arial" w:hAnsi="Arial" w:cs="Arial"/>
          <w:color w:val="365F91" w:themeColor="accent1" w:themeShade="BF"/>
          <w:sz w:val="22"/>
          <w:szCs w:val="22"/>
        </w:rPr>
        <w:t>10</w:t>
      </w:r>
      <w:r w:rsidRPr="00017A59">
        <w:rPr>
          <w:rFonts w:ascii="Arial" w:eastAsia="Arial" w:hAnsi="Arial" w:cs="Arial"/>
          <w:color w:val="365F91" w:themeColor="accent1" w:themeShade="BF"/>
          <w:sz w:val="22"/>
          <w:szCs w:val="22"/>
        </w:rPr>
        <w:t>/2025</w:t>
      </w:r>
      <w:r w:rsidR="00786EE3" w:rsidRPr="00017A59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 </w:t>
      </w:r>
    </w:p>
    <w:p w14:paraId="7C8EF508" w14:textId="145DA4C5" w:rsidR="00786EE3" w:rsidRPr="00017A59" w:rsidRDefault="001914B6" w:rsidP="00786EE3">
      <w:pPr>
        <w:pStyle w:val="Tytu"/>
        <w:rPr>
          <w:rFonts w:ascii="Arial" w:eastAsia="Arial" w:hAnsi="Arial" w:cs="Arial"/>
          <w:color w:val="365F91" w:themeColor="accent1" w:themeShade="BF"/>
          <w:sz w:val="22"/>
          <w:szCs w:val="22"/>
        </w:rPr>
      </w:pPr>
      <w:r>
        <w:rPr>
          <w:rFonts w:ascii="Arial" w:eastAsia="Arial" w:hAnsi="Arial" w:cs="Arial"/>
          <w:color w:val="365F91" w:themeColor="accent1" w:themeShade="BF"/>
          <w:sz w:val="22"/>
          <w:szCs w:val="22"/>
        </w:rPr>
        <w:t>OŚWIADCZENIE</w:t>
      </w:r>
      <w:r w:rsidR="00786EE3" w:rsidRPr="00017A59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 – </w:t>
      </w:r>
      <w:r w:rsidR="00017A59" w:rsidRPr="00017A59">
        <w:rPr>
          <w:rFonts w:ascii="Arial" w:eastAsia="Arial" w:hAnsi="Arial" w:cs="Arial"/>
          <w:color w:val="365F91" w:themeColor="accent1" w:themeShade="BF"/>
          <w:sz w:val="22"/>
          <w:szCs w:val="22"/>
        </w:rPr>
        <w:t>SUPERWIZOR</w:t>
      </w:r>
      <w:r w:rsidR="00786EE3" w:rsidRPr="00017A59">
        <w:rPr>
          <w:rFonts w:ascii="Arial" w:eastAsia="Arial" w:hAnsi="Arial" w:cs="Arial"/>
          <w:color w:val="365F91" w:themeColor="accent1" w:themeShade="BF"/>
          <w:sz w:val="22"/>
          <w:szCs w:val="22"/>
        </w:rPr>
        <w:t>*</w:t>
      </w:r>
    </w:p>
    <w:p w14:paraId="3F86094F" w14:textId="698E383E" w:rsidR="0093454E" w:rsidRDefault="00457638" w:rsidP="00457638">
      <w:pPr>
        <w:tabs>
          <w:tab w:val="left" w:pos="5915"/>
        </w:tabs>
      </w:pPr>
      <w:r w:rsidRPr="00457638">
        <w:tab/>
      </w:r>
    </w:p>
    <w:p w14:paraId="3289E551" w14:textId="77777777" w:rsidR="001914B6" w:rsidRDefault="001914B6" w:rsidP="00457638">
      <w:pPr>
        <w:tabs>
          <w:tab w:val="left" w:pos="5915"/>
        </w:tabs>
      </w:pPr>
    </w:p>
    <w:p w14:paraId="7C5A230D" w14:textId="77777777" w:rsidR="001914B6" w:rsidRPr="00457638" w:rsidRDefault="001914B6" w:rsidP="00457638">
      <w:pPr>
        <w:tabs>
          <w:tab w:val="left" w:pos="5915"/>
        </w:tabs>
      </w:pPr>
    </w:p>
    <w:p w14:paraId="4623D816" w14:textId="73C7A1A7" w:rsidR="009A4CF6" w:rsidRPr="00457638" w:rsidRDefault="001914B6" w:rsidP="001914B6">
      <w:pPr>
        <w:jc w:val="center"/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</w:pPr>
      <w:r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  <w:t>OŚWIADCZENIE</w:t>
      </w:r>
      <w:r w:rsidR="4827473C" w:rsidRPr="00457638"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  <w:t xml:space="preserve"> </w:t>
      </w:r>
      <w:r w:rsidR="4A5C67D2" w:rsidRPr="00457638"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  <w:t>*</w:t>
      </w:r>
    </w:p>
    <w:p w14:paraId="5B4B2851" w14:textId="0DB935A9" w:rsidR="001914B6" w:rsidRPr="001914B6" w:rsidRDefault="001914B6" w:rsidP="001914B6">
      <w:pPr>
        <w:pStyle w:val="Akapitzlist"/>
        <w:spacing w:after="0"/>
        <w:ind w:left="0"/>
        <w:jc w:val="both"/>
        <w:rPr>
          <w:rFonts w:ascii="Calibri" w:eastAsia="Arial" w:hAnsi="Calibri" w:cs="Calibri"/>
        </w:rPr>
      </w:pPr>
      <w:r w:rsidRPr="001914B6">
        <w:rPr>
          <w:rFonts w:ascii="Calibri" w:eastAsia="Arial" w:hAnsi="Calibri" w:cs="Calibri"/>
        </w:rPr>
        <w:t>Oświadczam, że posiadam znajomość przepisów obowiązujących dla opieki nad dziećmi do lat 3 tj. Ustawy z dnia 4 lutego 2011 r. o opiece nad dziećmi w wieku do lat 3 (Dz.U.2024.338)</w:t>
      </w:r>
      <w:r>
        <w:rPr>
          <w:rFonts w:ascii="Calibri" w:eastAsia="Arial" w:hAnsi="Calibri" w:cs="Calibri"/>
        </w:rPr>
        <w:br/>
      </w:r>
      <w:r w:rsidRPr="001914B6">
        <w:rPr>
          <w:rFonts w:ascii="Calibri" w:eastAsia="Arial" w:hAnsi="Calibri" w:cs="Calibri"/>
        </w:rPr>
        <w:t xml:space="preserve"> wraz z aktami wykonawczymi</w:t>
      </w:r>
      <w:r w:rsidR="00D40F24">
        <w:rPr>
          <w:rFonts w:ascii="Calibri" w:eastAsia="Arial" w:hAnsi="Calibri" w:cs="Calibri"/>
        </w:rPr>
        <w:t xml:space="preserve">. </w:t>
      </w:r>
    </w:p>
    <w:p w14:paraId="7FA7D8EA" w14:textId="6D569479" w:rsidR="60C7F5FC" w:rsidRPr="00457638" w:rsidRDefault="60C7F5FC" w:rsidP="001914B6">
      <w:pPr>
        <w:rPr>
          <w:rFonts w:ascii="Arial" w:eastAsia="Arial" w:hAnsi="Arial" w:cs="Arial"/>
          <w:sz w:val="20"/>
          <w:szCs w:val="20"/>
        </w:rPr>
      </w:pPr>
    </w:p>
    <w:p w14:paraId="07397D12" w14:textId="77777777" w:rsidR="001914B6" w:rsidRDefault="001914B6" w:rsidP="001914B6">
      <w:pPr>
        <w:jc w:val="right"/>
        <w:rPr>
          <w:rFonts w:ascii="Calibri" w:eastAsia="Arial" w:hAnsi="Calibri" w:cs="Calibri"/>
          <w:sz w:val="20"/>
          <w:szCs w:val="20"/>
        </w:rPr>
      </w:pPr>
    </w:p>
    <w:p w14:paraId="01243365" w14:textId="2AA7ECF0" w:rsidR="009A4CF6" w:rsidRPr="001914B6" w:rsidRDefault="006D60AA" w:rsidP="00A864C0">
      <w:pPr>
        <w:rPr>
          <w:rFonts w:ascii="Calibri" w:eastAsia="Arial" w:hAnsi="Calibri" w:cs="Calibri"/>
          <w:sz w:val="20"/>
          <w:szCs w:val="20"/>
        </w:rPr>
      </w:pPr>
      <w:r w:rsidRPr="001914B6">
        <w:rPr>
          <w:rFonts w:ascii="Calibri" w:eastAsia="Arial" w:hAnsi="Calibri" w:cs="Calibri"/>
          <w:sz w:val="20"/>
          <w:szCs w:val="20"/>
        </w:rPr>
        <w:t>..........................................................</w:t>
      </w:r>
    </w:p>
    <w:p w14:paraId="64D452FA" w14:textId="77777777" w:rsidR="009A4CF6" w:rsidRPr="001914B6" w:rsidRDefault="006D60AA" w:rsidP="001914B6">
      <w:pPr>
        <w:jc w:val="right"/>
        <w:rPr>
          <w:rFonts w:ascii="Calibri" w:eastAsia="Arial" w:hAnsi="Calibri" w:cs="Calibri"/>
          <w:sz w:val="20"/>
          <w:szCs w:val="20"/>
        </w:rPr>
      </w:pPr>
      <w:r w:rsidRPr="001914B6">
        <w:rPr>
          <w:rFonts w:ascii="Calibri" w:eastAsia="Arial" w:hAnsi="Calibri" w:cs="Calibri"/>
          <w:sz w:val="20"/>
          <w:szCs w:val="20"/>
        </w:rPr>
        <w:t>Podpis Oferenta</w:t>
      </w:r>
    </w:p>
    <w:p w14:paraId="2838249F" w14:textId="0087BDCC" w:rsidR="60C7F5FC" w:rsidRPr="001914B6" w:rsidRDefault="60C7F5FC" w:rsidP="60C7F5FC">
      <w:pPr>
        <w:rPr>
          <w:rFonts w:ascii="Arial" w:eastAsia="Arial" w:hAnsi="Arial" w:cs="Arial"/>
          <w:sz w:val="18"/>
          <w:szCs w:val="18"/>
        </w:rPr>
      </w:pPr>
    </w:p>
    <w:p w14:paraId="34CEC2A6" w14:textId="2C39B4F7" w:rsidR="0D588DE9" w:rsidRPr="001914B6" w:rsidRDefault="0D588DE9" w:rsidP="60C7F5FC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1914B6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*jeśli Oferentem jest przedsiębiorstwo zatrudniające </w:t>
      </w:r>
      <w:r w:rsidR="0074789E" w:rsidRPr="001914B6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superwizorów</w:t>
      </w:r>
      <w:r w:rsidRPr="001914B6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, którzy będą oddelegowani do realizacji zakresu Zapytania ofertowego należy powielić załącznik dla każdego z osobna.</w:t>
      </w:r>
    </w:p>
    <w:p w14:paraId="4F502AFF" w14:textId="543D7E00" w:rsidR="60C7F5FC" w:rsidRDefault="60C7F5FC" w:rsidP="60C7F5FC">
      <w:pPr>
        <w:jc w:val="both"/>
        <w:rPr>
          <w:rFonts w:ascii="Arial" w:eastAsia="Arial" w:hAnsi="Arial" w:cs="Arial"/>
          <w:i/>
          <w:iCs/>
          <w:color w:val="000000" w:themeColor="text1"/>
          <w:sz w:val="16"/>
          <w:szCs w:val="16"/>
          <w:highlight w:val="yellow"/>
        </w:rPr>
      </w:pPr>
    </w:p>
    <w:sectPr w:rsidR="60C7F5FC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A490" w14:textId="77777777" w:rsidR="0086365F" w:rsidRPr="00457638" w:rsidRDefault="0086365F">
      <w:pPr>
        <w:spacing w:after="0" w:line="240" w:lineRule="auto"/>
      </w:pPr>
      <w:r w:rsidRPr="00457638">
        <w:separator/>
      </w:r>
    </w:p>
  </w:endnote>
  <w:endnote w:type="continuationSeparator" w:id="0">
    <w:p w14:paraId="7B297CE9" w14:textId="77777777" w:rsidR="0086365F" w:rsidRPr="00457638" w:rsidRDefault="0086365F">
      <w:pPr>
        <w:spacing w:after="0" w:line="240" w:lineRule="auto"/>
      </w:pPr>
      <w:r w:rsidRPr="004576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84CF" w14:textId="07DD86EB" w:rsidR="1F6DE0B3" w:rsidRPr="00457638" w:rsidRDefault="1F6DE0B3">
    <w:r w:rsidRPr="00457638">
      <w:rPr>
        <w:noProof/>
      </w:rPr>
      <w:drawing>
        <wp:inline distT="0" distB="0" distL="0" distR="0" wp14:anchorId="745367E5" wp14:editId="04342AF1">
          <wp:extent cx="5486400" cy="571500"/>
          <wp:effectExtent l="0" t="0" r="0" b="0"/>
          <wp:docPr id="672368844" name="Obraz 672368844" descr="Obraz, 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638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F49A" w14:textId="77777777" w:rsidR="0086365F" w:rsidRPr="00457638" w:rsidRDefault="0086365F">
      <w:pPr>
        <w:spacing w:after="0" w:line="240" w:lineRule="auto"/>
      </w:pPr>
      <w:r w:rsidRPr="00457638">
        <w:separator/>
      </w:r>
    </w:p>
  </w:footnote>
  <w:footnote w:type="continuationSeparator" w:id="0">
    <w:p w14:paraId="20554163" w14:textId="77777777" w:rsidR="0086365F" w:rsidRPr="00457638" w:rsidRDefault="0086365F">
      <w:pPr>
        <w:spacing w:after="0" w:line="240" w:lineRule="auto"/>
      </w:pPr>
      <w:r w:rsidRPr="004576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786EE3" w:rsidRPr="00457638" w14:paraId="7E935D19" w14:textId="77777777" w:rsidTr="00786EE3">
      <w:trPr>
        <w:trHeight w:val="1755"/>
        <w:jc w:val="center"/>
      </w:trPr>
      <w:tc>
        <w:tcPr>
          <w:tcW w:w="5106" w:type="dxa"/>
        </w:tcPr>
        <w:p w14:paraId="16A663A4" w14:textId="77777777" w:rsidR="00786EE3" w:rsidRPr="00457638" w:rsidRDefault="00786EE3" w:rsidP="00786EE3">
          <w:pPr>
            <w:pStyle w:val="Nagwek"/>
            <w:jc w:val="center"/>
          </w:pPr>
          <w:r w:rsidRPr="00457638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677B3E" wp14:editId="7AF000C4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08494972" w14:textId="77777777" w:rsidR="00786EE3" w:rsidRPr="00457638" w:rsidRDefault="00786EE3" w:rsidP="00786EE3">
          <w:pPr>
            <w:jc w:val="center"/>
          </w:pPr>
          <w:r w:rsidRPr="00457638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45A5A29" wp14:editId="7941B394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DD448F2" w14:textId="71EC8808" w:rsidR="1F6DE0B3" w:rsidRPr="00457638" w:rsidRDefault="1F6DE0B3" w:rsidP="001914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A70B76"/>
    <w:multiLevelType w:val="multilevel"/>
    <w:tmpl w:val="BCD8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498238">
    <w:abstractNumId w:val="8"/>
  </w:num>
  <w:num w:numId="2" w16cid:durableId="1402556518">
    <w:abstractNumId w:val="6"/>
  </w:num>
  <w:num w:numId="3" w16cid:durableId="364066365">
    <w:abstractNumId w:val="5"/>
  </w:num>
  <w:num w:numId="4" w16cid:durableId="1114598204">
    <w:abstractNumId w:val="4"/>
  </w:num>
  <w:num w:numId="5" w16cid:durableId="991837335">
    <w:abstractNumId w:val="7"/>
  </w:num>
  <w:num w:numId="6" w16cid:durableId="2007438741">
    <w:abstractNumId w:val="3"/>
  </w:num>
  <w:num w:numId="7" w16cid:durableId="1069616266">
    <w:abstractNumId w:val="2"/>
  </w:num>
  <w:num w:numId="8" w16cid:durableId="290482522">
    <w:abstractNumId w:val="1"/>
  </w:num>
  <w:num w:numId="9" w16cid:durableId="225535749">
    <w:abstractNumId w:val="0"/>
  </w:num>
  <w:num w:numId="10" w16cid:durableId="1230388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A59"/>
    <w:rsid w:val="00034616"/>
    <w:rsid w:val="0006063C"/>
    <w:rsid w:val="000F59DF"/>
    <w:rsid w:val="0015074B"/>
    <w:rsid w:val="001914B6"/>
    <w:rsid w:val="0029639D"/>
    <w:rsid w:val="00326F90"/>
    <w:rsid w:val="00457638"/>
    <w:rsid w:val="004F252A"/>
    <w:rsid w:val="00571DB0"/>
    <w:rsid w:val="006D60AA"/>
    <w:rsid w:val="0072776B"/>
    <w:rsid w:val="0074789E"/>
    <w:rsid w:val="00786EE3"/>
    <w:rsid w:val="0086365F"/>
    <w:rsid w:val="008D37D3"/>
    <w:rsid w:val="0093454E"/>
    <w:rsid w:val="0098E252"/>
    <w:rsid w:val="009A4CF6"/>
    <w:rsid w:val="00A864C0"/>
    <w:rsid w:val="00AA1D8D"/>
    <w:rsid w:val="00B47730"/>
    <w:rsid w:val="00C604CC"/>
    <w:rsid w:val="00CB0664"/>
    <w:rsid w:val="00CF4DDE"/>
    <w:rsid w:val="00D40F24"/>
    <w:rsid w:val="00D66C10"/>
    <w:rsid w:val="00FC693F"/>
    <w:rsid w:val="04032600"/>
    <w:rsid w:val="0D588DE9"/>
    <w:rsid w:val="13471C55"/>
    <w:rsid w:val="171B863C"/>
    <w:rsid w:val="17E6D133"/>
    <w:rsid w:val="197E4575"/>
    <w:rsid w:val="1ED9A3A7"/>
    <w:rsid w:val="1F6DE0B3"/>
    <w:rsid w:val="1F78E046"/>
    <w:rsid w:val="23FBBA5D"/>
    <w:rsid w:val="2935EBEA"/>
    <w:rsid w:val="2AE99BB3"/>
    <w:rsid w:val="322634C6"/>
    <w:rsid w:val="4827473C"/>
    <w:rsid w:val="4A5C67D2"/>
    <w:rsid w:val="4E70355B"/>
    <w:rsid w:val="57BBBA64"/>
    <w:rsid w:val="57EF63C0"/>
    <w:rsid w:val="60C7F5FC"/>
    <w:rsid w:val="658B72BA"/>
    <w:rsid w:val="67366C96"/>
    <w:rsid w:val="6C27ECA3"/>
    <w:rsid w:val="6C4A416F"/>
    <w:rsid w:val="6D72A7D5"/>
    <w:rsid w:val="70A6FBDB"/>
    <w:rsid w:val="7409BFBC"/>
    <w:rsid w:val="7591808B"/>
    <w:rsid w:val="75DB72EC"/>
    <w:rsid w:val="7F86B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83091E51-8854-483C-A803-88E4797F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B6CE96-2B86-4DBE-B563-8CFC6BA41755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3.xml><?xml version="1.0" encoding="utf-8"?>
<ds:datastoreItem xmlns:ds="http://schemas.openxmlformats.org/officeDocument/2006/customXml" ds:itemID="{22208666-4FA8-42D8-9814-61D6450F80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E11B7E-67C6-4E24-8FA8-527C74588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486</Characters>
  <Application>Microsoft Office Word</Application>
  <DocSecurity>0</DocSecurity>
  <Lines>4</Lines>
  <Paragraphs>1</Paragraphs>
  <ScaleCrop>false</ScaleCrop>
  <Manager/>
  <Company/>
  <LinksUpToDate>false</LinksUpToDate>
  <CharactersWithSpaces>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</cp:lastModifiedBy>
  <cp:revision>2</cp:revision>
  <dcterms:created xsi:type="dcterms:W3CDTF">2025-07-01T11:31:00Z</dcterms:created>
  <dcterms:modified xsi:type="dcterms:W3CDTF">2025-07-01T11:31:00Z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Order">
    <vt:r8>3400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