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30DF" w14:textId="65672BD7" w:rsidR="00786EE3" w:rsidRPr="006B7EA0" w:rsidRDefault="0093454E" w:rsidP="00786EE3">
      <w:pPr>
        <w:pStyle w:val="Tytu"/>
        <w:rPr>
          <w:rFonts w:eastAsia="Arial" w:cstheme="majorHAnsi"/>
          <w:color w:val="365F91" w:themeColor="accent1" w:themeShade="BF"/>
          <w:sz w:val="22"/>
          <w:szCs w:val="22"/>
        </w:rPr>
      </w:pPr>
      <w:r w:rsidRPr="006B7EA0">
        <w:rPr>
          <w:rFonts w:eastAsia="Arial" w:cstheme="majorHAnsi"/>
          <w:color w:val="365F91" w:themeColor="accent1" w:themeShade="BF"/>
          <w:sz w:val="22"/>
          <w:szCs w:val="22"/>
        </w:rPr>
        <w:t xml:space="preserve">Załącznik nr 2 do ZAPYTANIE OFERTOWE nr </w:t>
      </w:r>
      <w:r w:rsidR="00017A59" w:rsidRPr="006B7EA0">
        <w:rPr>
          <w:rFonts w:eastAsia="Arial" w:cstheme="majorHAnsi"/>
          <w:color w:val="365F91" w:themeColor="accent1" w:themeShade="BF"/>
          <w:sz w:val="22"/>
          <w:szCs w:val="22"/>
        </w:rPr>
        <w:t>10</w:t>
      </w:r>
      <w:r w:rsidRPr="006B7EA0">
        <w:rPr>
          <w:rFonts w:eastAsia="Arial" w:cstheme="majorHAnsi"/>
          <w:color w:val="365F91" w:themeColor="accent1" w:themeShade="BF"/>
          <w:sz w:val="22"/>
          <w:szCs w:val="22"/>
        </w:rPr>
        <w:t>/2025</w:t>
      </w:r>
      <w:r w:rsidR="00786EE3" w:rsidRPr="006B7EA0">
        <w:rPr>
          <w:rFonts w:eastAsia="Arial" w:cstheme="majorHAnsi"/>
          <w:color w:val="365F91" w:themeColor="accent1" w:themeShade="BF"/>
          <w:sz w:val="22"/>
          <w:szCs w:val="22"/>
        </w:rPr>
        <w:t xml:space="preserve"> </w:t>
      </w:r>
    </w:p>
    <w:p w14:paraId="7C8EF508" w14:textId="20219C9B" w:rsidR="00786EE3" w:rsidRPr="006B7EA0" w:rsidRDefault="00786EE3" w:rsidP="00786EE3">
      <w:pPr>
        <w:pStyle w:val="Tytu"/>
        <w:rPr>
          <w:rFonts w:eastAsia="Arial" w:cstheme="majorHAnsi"/>
          <w:color w:val="365F91" w:themeColor="accent1" w:themeShade="BF"/>
          <w:sz w:val="22"/>
          <w:szCs w:val="22"/>
        </w:rPr>
      </w:pPr>
      <w:r w:rsidRPr="006B7EA0">
        <w:rPr>
          <w:rFonts w:eastAsia="Arial" w:cstheme="majorHAnsi"/>
          <w:color w:val="365F91" w:themeColor="accent1" w:themeShade="BF"/>
          <w:sz w:val="22"/>
          <w:szCs w:val="22"/>
        </w:rPr>
        <w:t xml:space="preserve">FORMULARZ OFERTOWY DO OFERTY – </w:t>
      </w:r>
      <w:r w:rsidR="00017A59" w:rsidRPr="006B7EA0">
        <w:rPr>
          <w:rFonts w:eastAsia="Arial" w:cstheme="majorHAnsi"/>
          <w:color w:val="365F91" w:themeColor="accent1" w:themeShade="BF"/>
          <w:sz w:val="22"/>
          <w:szCs w:val="22"/>
        </w:rPr>
        <w:t>SUPERWIZOR</w:t>
      </w:r>
      <w:r w:rsidRPr="006B7EA0">
        <w:rPr>
          <w:rFonts w:eastAsia="Arial" w:cstheme="majorHAnsi"/>
          <w:color w:val="365F91" w:themeColor="accent1" w:themeShade="BF"/>
          <w:sz w:val="22"/>
          <w:szCs w:val="22"/>
        </w:rPr>
        <w:t>*</w:t>
      </w:r>
    </w:p>
    <w:p w14:paraId="3F86094F" w14:textId="698E383E" w:rsidR="0093454E" w:rsidRPr="006B7EA0" w:rsidRDefault="00457638" w:rsidP="00457638">
      <w:pPr>
        <w:tabs>
          <w:tab w:val="left" w:pos="5915"/>
        </w:tabs>
        <w:rPr>
          <w:rFonts w:asciiTheme="majorHAnsi" w:hAnsiTheme="majorHAnsi" w:cstheme="majorHAnsi"/>
        </w:rPr>
      </w:pPr>
      <w:r w:rsidRPr="006B7EA0">
        <w:rPr>
          <w:rFonts w:asciiTheme="majorHAnsi" w:hAnsiTheme="majorHAnsi" w:cstheme="majorHAnsi"/>
        </w:rPr>
        <w:tab/>
      </w:r>
    </w:p>
    <w:p w14:paraId="592FEF59" w14:textId="77777777" w:rsidR="0093454E" w:rsidRPr="006B7EA0" w:rsidRDefault="0093454E" w:rsidP="23FBBA5D">
      <w:pPr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</w:pPr>
    </w:p>
    <w:p w14:paraId="4623D816" w14:textId="51057395" w:rsidR="009A4CF6" w:rsidRPr="006B7EA0" w:rsidRDefault="006D60AA" w:rsidP="23FBBA5D">
      <w:pPr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</w:pPr>
      <w:r w:rsidRPr="006B7EA0"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  <w:t>Oświadczenie o braku powiązań kapitałowych i osobowych</w:t>
      </w:r>
      <w:r w:rsidR="4827473C" w:rsidRPr="006B7EA0"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  <w:t xml:space="preserve"> </w:t>
      </w:r>
      <w:r w:rsidR="4A5C67D2" w:rsidRPr="006B7EA0"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  <w:t>*</w:t>
      </w:r>
    </w:p>
    <w:p w14:paraId="1B6E233E" w14:textId="48CA27AC" w:rsidR="60C7F5FC" w:rsidRPr="006B7EA0" w:rsidRDefault="006D60AA" w:rsidP="60C7F5FC">
      <w:pPr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>Ja, niżej podpisany/a ......................................................., działając w imieniu własnym / w imieniu ......................................................., oświadczam, że nie zachodzą żadne powiązania kapitałowe ani osobowe pomiędzy mną/moją firmą a Fundacją Harmonia Życia, które mogłyby mieć wpływ na wynik postępowania.</w:t>
      </w:r>
    </w:p>
    <w:p w14:paraId="4820F31A" w14:textId="7D20D6BC" w:rsidR="60C7F5FC" w:rsidRPr="006B7EA0" w:rsidRDefault="60C7F5FC" w:rsidP="60C7F5FC">
      <w:pPr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0558AF3D" w14:textId="77777777" w:rsidR="009A4CF6" w:rsidRPr="006B7EA0" w:rsidRDefault="006D60AA" w:rsidP="23FBBA5D">
      <w:pPr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>..........................................................</w:t>
      </w:r>
    </w:p>
    <w:p w14:paraId="635D5545" w14:textId="7FBCD414" w:rsidR="009A4CF6" w:rsidRPr="006B7EA0" w:rsidRDefault="006D60AA" w:rsidP="60C7F5FC">
      <w:pPr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>Podpis Oferenta</w:t>
      </w:r>
    </w:p>
    <w:p w14:paraId="2BFE9D4B" w14:textId="14BDFF04" w:rsidR="009A4CF6" w:rsidRPr="006B7EA0" w:rsidRDefault="009A4CF6" w:rsidP="23FBBA5D">
      <w:pPr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</w:pPr>
    </w:p>
    <w:p w14:paraId="36E1E557" w14:textId="13F999CE" w:rsidR="009A4CF6" w:rsidRPr="006B7EA0" w:rsidRDefault="006D60AA" w:rsidP="23FBBA5D">
      <w:pPr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</w:pPr>
      <w:r w:rsidRPr="006B7EA0"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  <w:t>Oświadczenie RODO</w:t>
      </w:r>
      <w:r w:rsidR="00457638" w:rsidRPr="006B7EA0">
        <w:rPr>
          <w:rFonts w:asciiTheme="majorHAnsi" w:eastAsia="Arial" w:hAnsiTheme="majorHAnsi" w:cstheme="majorHAnsi"/>
          <w:b/>
          <w:bCs/>
          <w:color w:val="365F91" w:themeColor="accent1" w:themeShade="BF"/>
          <w:sz w:val="20"/>
          <w:szCs w:val="20"/>
        </w:rPr>
        <w:t>*</w:t>
      </w:r>
    </w:p>
    <w:p w14:paraId="132803BD" w14:textId="3BA455A3" w:rsidR="009A4CF6" w:rsidRPr="006B7EA0" w:rsidRDefault="006D60AA" w:rsidP="23FBBA5D">
      <w:pPr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 xml:space="preserve">Wyrażam zgodę na przetwarzanie moich danych osobowych dla potrzeb niezbędnych do realizacji procesu wyboru wykonawcy w postępowaniu nr </w:t>
      </w:r>
      <w:r w:rsidR="00017A59" w:rsidRPr="006B7EA0">
        <w:rPr>
          <w:rFonts w:asciiTheme="majorHAnsi" w:eastAsia="Arial" w:hAnsiTheme="majorHAnsi" w:cstheme="majorHAnsi"/>
          <w:sz w:val="20"/>
          <w:szCs w:val="20"/>
        </w:rPr>
        <w:t>10</w:t>
      </w:r>
      <w:r w:rsidRPr="006B7EA0">
        <w:rPr>
          <w:rFonts w:asciiTheme="majorHAnsi" w:eastAsia="Arial" w:hAnsiTheme="majorHAnsi" w:cstheme="majorHAnsi"/>
          <w:sz w:val="20"/>
          <w:szCs w:val="20"/>
        </w:rPr>
        <w:t>/2025, zgodnie z Rozporządzeniem Parlamentu Europejskiego i Rady (UE) 2016/679 z dnia 27 kwietnia 2016 r. (RODO).</w:t>
      </w:r>
    </w:p>
    <w:p w14:paraId="7FA7D8EA" w14:textId="1051A46B" w:rsidR="60C7F5FC" w:rsidRPr="006B7EA0" w:rsidRDefault="60C7F5FC" w:rsidP="60C7F5FC">
      <w:pPr>
        <w:rPr>
          <w:rFonts w:asciiTheme="majorHAnsi" w:eastAsia="Arial" w:hAnsiTheme="majorHAnsi" w:cstheme="majorHAnsi"/>
          <w:sz w:val="20"/>
          <w:szCs w:val="20"/>
        </w:rPr>
      </w:pPr>
    </w:p>
    <w:p w14:paraId="01243365" w14:textId="77777777" w:rsidR="009A4CF6" w:rsidRPr="006B7EA0" w:rsidRDefault="006D60AA" w:rsidP="23FBBA5D">
      <w:pPr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>..........................................................</w:t>
      </w:r>
    </w:p>
    <w:p w14:paraId="64D452FA" w14:textId="77777777" w:rsidR="009A4CF6" w:rsidRPr="006B7EA0" w:rsidRDefault="006D60AA" w:rsidP="23FBBA5D">
      <w:pPr>
        <w:rPr>
          <w:rFonts w:asciiTheme="majorHAnsi" w:eastAsia="Arial" w:hAnsiTheme="majorHAnsi" w:cstheme="majorHAnsi"/>
          <w:sz w:val="20"/>
          <w:szCs w:val="20"/>
        </w:rPr>
      </w:pPr>
      <w:r w:rsidRPr="006B7EA0">
        <w:rPr>
          <w:rFonts w:asciiTheme="majorHAnsi" w:eastAsia="Arial" w:hAnsiTheme="majorHAnsi" w:cstheme="majorHAnsi"/>
          <w:sz w:val="20"/>
          <w:szCs w:val="20"/>
        </w:rPr>
        <w:t>Podpis Oferenta</w:t>
      </w:r>
    </w:p>
    <w:p w14:paraId="2838249F" w14:textId="0087BDCC" w:rsidR="60C7F5FC" w:rsidRPr="006B7EA0" w:rsidRDefault="60C7F5FC" w:rsidP="60C7F5FC">
      <w:pPr>
        <w:rPr>
          <w:rFonts w:asciiTheme="majorHAnsi" w:eastAsia="Arial" w:hAnsiTheme="majorHAnsi" w:cstheme="majorHAnsi"/>
          <w:sz w:val="20"/>
          <w:szCs w:val="20"/>
        </w:rPr>
      </w:pPr>
    </w:p>
    <w:p w14:paraId="34CEC2A6" w14:textId="2C39B4F7" w:rsidR="0D588DE9" w:rsidRPr="006B7EA0" w:rsidRDefault="0D588DE9" w:rsidP="60C7F5FC">
      <w:pPr>
        <w:jc w:val="both"/>
        <w:rPr>
          <w:rFonts w:asciiTheme="majorHAnsi" w:eastAsia="Arial" w:hAnsiTheme="majorHAnsi" w:cstheme="majorHAnsi"/>
          <w:color w:val="000000" w:themeColor="text1"/>
          <w:sz w:val="18"/>
          <w:szCs w:val="18"/>
        </w:rPr>
      </w:pPr>
      <w:r w:rsidRPr="006B7EA0">
        <w:rPr>
          <w:rFonts w:asciiTheme="majorHAnsi" w:eastAsia="Arial" w:hAnsiTheme="majorHAnsi" w:cstheme="majorHAnsi"/>
          <w:i/>
          <w:iCs/>
          <w:color w:val="000000" w:themeColor="text1"/>
          <w:sz w:val="18"/>
          <w:szCs w:val="18"/>
        </w:rPr>
        <w:t xml:space="preserve">*jeśli Oferentem jest przedsiębiorstwo zatrudniające </w:t>
      </w:r>
      <w:r w:rsidR="0074789E" w:rsidRPr="006B7EA0">
        <w:rPr>
          <w:rFonts w:asciiTheme="majorHAnsi" w:eastAsia="Arial" w:hAnsiTheme="majorHAnsi" w:cstheme="majorHAnsi"/>
          <w:i/>
          <w:iCs/>
          <w:color w:val="000000" w:themeColor="text1"/>
          <w:sz w:val="18"/>
          <w:szCs w:val="18"/>
        </w:rPr>
        <w:t>superwizorów</w:t>
      </w:r>
      <w:r w:rsidRPr="006B7EA0">
        <w:rPr>
          <w:rFonts w:asciiTheme="majorHAnsi" w:eastAsia="Arial" w:hAnsiTheme="majorHAnsi" w:cstheme="majorHAnsi"/>
          <w:i/>
          <w:iCs/>
          <w:color w:val="000000" w:themeColor="text1"/>
          <w:sz w:val="18"/>
          <w:szCs w:val="18"/>
        </w:rPr>
        <w:t>, którzy będą oddelegowani do realizacji zakresu Zapytania ofertowego należy powielić załącznik dla każdego z osobna.</w:t>
      </w:r>
    </w:p>
    <w:p w14:paraId="4F502AFF" w14:textId="543D7E00" w:rsidR="60C7F5FC" w:rsidRPr="006B7EA0" w:rsidRDefault="60C7F5FC" w:rsidP="60C7F5FC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highlight w:val="yellow"/>
        </w:rPr>
      </w:pPr>
    </w:p>
    <w:sectPr w:rsidR="60C7F5FC" w:rsidRPr="006B7EA0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0B0E" w14:textId="77777777" w:rsidR="001E3C3A" w:rsidRPr="00457638" w:rsidRDefault="001E3C3A">
      <w:pPr>
        <w:spacing w:after="0" w:line="240" w:lineRule="auto"/>
      </w:pPr>
      <w:r w:rsidRPr="00457638">
        <w:separator/>
      </w:r>
    </w:p>
  </w:endnote>
  <w:endnote w:type="continuationSeparator" w:id="0">
    <w:p w14:paraId="38C6F370" w14:textId="77777777" w:rsidR="001E3C3A" w:rsidRPr="00457638" w:rsidRDefault="001E3C3A">
      <w:pPr>
        <w:spacing w:after="0" w:line="240" w:lineRule="auto"/>
      </w:pPr>
      <w:r w:rsidRPr="00457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Pr="00457638" w:rsidRDefault="1F6DE0B3">
    <w:r w:rsidRPr="00457638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63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EA4B" w14:textId="77777777" w:rsidR="001E3C3A" w:rsidRPr="00457638" w:rsidRDefault="001E3C3A">
      <w:pPr>
        <w:spacing w:after="0" w:line="240" w:lineRule="auto"/>
      </w:pPr>
      <w:r w:rsidRPr="00457638">
        <w:separator/>
      </w:r>
    </w:p>
  </w:footnote>
  <w:footnote w:type="continuationSeparator" w:id="0">
    <w:p w14:paraId="53D0F15F" w14:textId="77777777" w:rsidR="001E3C3A" w:rsidRPr="00457638" w:rsidRDefault="001E3C3A">
      <w:pPr>
        <w:spacing w:after="0" w:line="240" w:lineRule="auto"/>
      </w:pPr>
      <w:r w:rsidRPr="00457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786EE3" w:rsidRPr="00457638" w14:paraId="7E935D19" w14:textId="77777777" w:rsidTr="00786EE3">
      <w:trPr>
        <w:trHeight w:val="1755"/>
        <w:jc w:val="center"/>
      </w:trPr>
      <w:tc>
        <w:tcPr>
          <w:tcW w:w="5106" w:type="dxa"/>
        </w:tcPr>
        <w:p w14:paraId="16A663A4" w14:textId="77777777" w:rsidR="00786EE3" w:rsidRPr="00457638" w:rsidRDefault="00786EE3" w:rsidP="00786EE3">
          <w:pPr>
            <w:pStyle w:val="Nagwek"/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677B3E" wp14:editId="7AF000C4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08494972" w14:textId="77777777" w:rsidR="00786EE3" w:rsidRPr="00457638" w:rsidRDefault="00786EE3" w:rsidP="00786EE3">
          <w:pPr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45A5A29" wp14:editId="7941B394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6FF49FE1" w:rsidR="1F6DE0B3" w:rsidRPr="00457638" w:rsidRDefault="1F6DE0B3">
    <w:r w:rsidRPr="0045763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59"/>
    <w:rsid w:val="00034616"/>
    <w:rsid w:val="0006063C"/>
    <w:rsid w:val="000F59DF"/>
    <w:rsid w:val="0015074B"/>
    <w:rsid w:val="001E3C3A"/>
    <w:rsid w:val="0029639D"/>
    <w:rsid w:val="00326F90"/>
    <w:rsid w:val="00457638"/>
    <w:rsid w:val="004F252A"/>
    <w:rsid w:val="004F4B10"/>
    <w:rsid w:val="00571DB0"/>
    <w:rsid w:val="006B7EA0"/>
    <w:rsid w:val="006D60AA"/>
    <w:rsid w:val="0072776B"/>
    <w:rsid w:val="0074789E"/>
    <w:rsid w:val="00786EE3"/>
    <w:rsid w:val="008D37D3"/>
    <w:rsid w:val="0093454E"/>
    <w:rsid w:val="0098E252"/>
    <w:rsid w:val="009A4CF6"/>
    <w:rsid w:val="00AA1D8D"/>
    <w:rsid w:val="00B47730"/>
    <w:rsid w:val="00C604CC"/>
    <w:rsid w:val="00CB0664"/>
    <w:rsid w:val="00CF4DDE"/>
    <w:rsid w:val="00D66C10"/>
    <w:rsid w:val="00FC693F"/>
    <w:rsid w:val="04032600"/>
    <w:rsid w:val="0D588DE9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0C7F5FC"/>
    <w:rsid w:val="658B72BA"/>
    <w:rsid w:val="67366C96"/>
    <w:rsid w:val="6C27ECA3"/>
    <w:rsid w:val="6C4A416F"/>
    <w:rsid w:val="6D72A7D5"/>
    <w:rsid w:val="70A6FBDB"/>
    <w:rsid w:val="7409BFBC"/>
    <w:rsid w:val="7591808B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2</cp:revision>
  <dcterms:created xsi:type="dcterms:W3CDTF">2025-07-01T11:30:00Z</dcterms:created>
  <dcterms:modified xsi:type="dcterms:W3CDTF">2025-07-01T11:30:00Z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