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2FCF" w14:textId="77777777" w:rsidR="00DA55BB" w:rsidRDefault="006D60AA" w:rsidP="00DA55BB">
      <w:pPr>
        <w:pStyle w:val="Tytu"/>
        <w:pBdr>
          <w:bottom w:val="single" w:sz="8" w:space="10" w:color="4F81BD" w:themeColor="accent1"/>
        </w:pBdr>
        <w:rPr>
          <w:rFonts w:ascii="Arial" w:eastAsia="Arial" w:hAnsi="Arial" w:cs="Arial"/>
          <w:color w:val="365F91" w:themeColor="accent1" w:themeShade="BF"/>
          <w:sz w:val="20"/>
          <w:szCs w:val="20"/>
        </w:rPr>
      </w:pPr>
      <w:r w:rsidRPr="00B2789D">
        <w:rPr>
          <w:rFonts w:ascii="Arial" w:eastAsia="Arial" w:hAnsi="Arial" w:cs="Arial"/>
          <w:color w:val="365F91" w:themeColor="accent1" w:themeShade="BF"/>
          <w:sz w:val="20"/>
          <w:szCs w:val="20"/>
        </w:rPr>
        <w:t xml:space="preserve">ZAŁĄCZNIKI DO OFERTY – </w:t>
      </w:r>
      <w:r w:rsidR="00D66C10" w:rsidRPr="00B2789D">
        <w:rPr>
          <w:rFonts w:ascii="Arial" w:eastAsia="Arial" w:hAnsi="Arial" w:cs="Arial"/>
          <w:color w:val="365F91" w:themeColor="accent1" w:themeShade="BF"/>
          <w:sz w:val="20"/>
          <w:szCs w:val="20"/>
        </w:rPr>
        <w:t>MENTOR</w:t>
      </w:r>
      <w:r w:rsidR="00B2789D">
        <w:rPr>
          <w:rFonts w:ascii="Arial" w:eastAsia="Arial" w:hAnsi="Arial" w:cs="Arial"/>
          <w:color w:val="365F91" w:themeColor="accent1" w:themeShade="BF"/>
          <w:sz w:val="20"/>
          <w:szCs w:val="20"/>
        </w:rPr>
        <w:t>*</w:t>
      </w:r>
    </w:p>
    <w:p w14:paraId="7E554451" w14:textId="55E4C7CF" w:rsidR="13471C55" w:rsidRPr="00B2789D" w:rsidRDefault="67366C96" w:rsidP="00DA55BB">
      <w:pPr>
        <w:pStyle w:val="Tytu"/>
        <w:pBdr>
          <w:bottom w:val="single" w:sz="8" w:space="10" w:color="4F81BD" w:themeColor="accent1"/>
        </w:pBdr>
        <w:rPr>
          <w:rFonts w:ascii="Arial" w:eastAsia="Arial" w:hAnsi="Arial" w:cs="Arial"/>
          <w:color w:val="365F91" w:themeColor="accent1" w:themeShade="BF"/>
          <w:sz w:val="20"/>
          <w:szCs w:val="20"/>
        </w:rPr>
      </w:pPr>
      <w:r w:rsidRPr="00B2789D">
        <w:rPr>
          <w:rFonts w:ascii="Arial" w:eastAsia="Arial" w:hAnsi="Arial" w:cs="Arial"/>
          <w:color w:val="365F91" w:themeColor="accent1" w:themeShade="BF"/>
          <w:sz w:val="20"/>
          <w:szCs w:val="20"/>
        </w:rPr>
        <w:t xml:space="preserve">Załącznik nr 2 do ZAPYTANIE OFERTOWE nr </w:t>
      </w:r>
      <w:r w:rsidR="001741E4" w:rsidRPr="00B2789D">
        <w:rPr>
          <w:rFonts w:ascii="Arial" w:eastAsia="Arial" w:hAnsi="Arial" w:cs="Arial"/>
          <w:color w:val="365F91" w:themeColor="accent1" w:themeShade="BF"/>
          <w:sz w:val="20"/>
          <w:szCs w:val="20"/>
        </w:rPr>
        <w:t>8</w:t>
      </w:r>
      <w:r w:rsidRPr="00B2789D">
        <w:rPr>
          <w:rFonts w:ascii="Arial" w:eastAsia="Arial" w:hAnsi="Arial" w:cs="Arial"/>
          <w:color w:val="365F91" w:themeColor="accent1" w:themeShade="BF"/>
          <w:sz w:val="20"/>
          <w:szCs w:val="20"/>
        </w:rPr>
        <w:t>/2025</w:t>
      </w:r>
    </w:p>
    <w:p w14:paraId="4623D816" w14:textId="0E978A56" w:rsidR="009A4CF6" w:rsidRPr="00B2789D" w:rsidRDefault="006D60AA" w:rsidP="23FBBA5D">
      <w:pPr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</w:pPr>
      <w:r w:rsidRPr="00B2789D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Oświadczenie o braku powiązań kapitałowych i osobowych</w:t>
      </w:r>
      <w:r w:rsidR="00DC432B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*</w:t>
      </w:r>
    </w:p>
    <w:p w14:paraId="68259882" w14:textId="77777777" w:rsidR="009A4CF6" w:rsidRPr="00B2789D" w:rsidRDefault="006D60AA" w:rsidP="23FBBA5D">
      <w:pPr>
        <w:jc w:val="both"/>
        <w:rPr>
          <w:rFonts w:ascii="Arial" w:eastAsia="Arial" w:hAnsi="Arial" w:cs="Arial"/>
          <w:sz w:val="20"/>
          <w:szCs w:val="20"/>
        </w:rPr>
      </w:pPr>
      <w:r w:rsidRPr="00B2789D">
        <w:rPr>
          <w:rFonts w:ascii="Arial" w:eastAsia="Arial" w:hAnsi="Arial" w:cs="Arial"/>
          <w:sz w:val="20"/>
          <w:szCs w:val="20"/>
        </w:rPr>
        <w:t>Ja, niżej podpisany/a ......................................................., działając w imieniu własnym / w imieniu ......................................................., oświadczam, że nie zachodzą żadne powiązania kapitałowe ani osobowe pomiędzy mną/moją firmą a Fundacją Harmonia Życia, które mogłyby mieć wpływ na wynik postępowania.</w:t>
      </w:r>
    </w:p>
    <w:p w14:paraId="7444727F" w14:textId="77777777" w:rsidR="00B2789D" w:rsidRPr="00B2789D" w:rsidRDefault="00B2789D" w:rsidP="23FBBA5D">
      <w:pPr>
        <w:rPr>
          <w:rFonts w:ascii="Arial" w:eastAsia="Arial" w:hAnsi="Arial" w:cs="Arial"/>
          <w:sz w:val="20"/>
          <w:szCs w:val="20"/>
        </w:rPr>
      </w:pPr>
    </w:p>
    <w:p w14:paraId="0558AF3D" w14:textId="35A41EF5" w:rsidR="009A4CF6" w:rsidRPr="00B2789D" w:rsidRDefault="006D60AA" w:rsidP="23FBBA5D">
      <w:pPr>
        <w:rPr>
          <w:rFonts w:ascii="Arial" w:eastAsia="Arial" w:hAnsi="Arial" w:cs="Arial"/>
          <w:sz w:val="20"/>
          <w:szCs w:val="20"/>
        </w:rPr>
      </w:pPr>
      <w:r w:rsidRPr="00B2789D">
        <w:rPr>
          <w:rFonts w:ascii="Arial" w:eastAsia="Arial" w:hAnsi="Arial" w:cs="Arial"/>
          <w:sz w:val="20"/>
          <w:szCs w:val="20"/>
        </w:rPr>
        <w:t>..........................................................</w:t>
      </w:r>
    </w:p>
    <w:p w14:paraId="738546EF" w14:textId="77777777" w:rsidR="00B2789D" w:rsidRPr="00B2789D" w:rsidRDefault="006D60AA" w:rsidP="23FBBA5D">
      <w:pPr>
        <w:rPr>
          <w:rFonts w:ascii="Arial" w:eastAsia="Arial" w:hAnsi="Arial" w:cs="Arial"/>
          <w:sz w:val="20"/>
          <w:szCs w:val="20"/>
        </w:rPr>
      </w:pPr>
      <w:r w:rsidRPr="00B2789D">
        <w:rPr>
          <w:rFonts w:ascii="Arial" w:eastAsia="Arial" w:hAnsi="Arial" w:cs="Arial"/>
          <w:sz w:val="20"/>
          <w:szCs w:val="20"/>
        </w:rPr>
        <w:t>Podpis Oferenta</w:t>
      </w:r>
    </w:p>
    <w:p w14:paraId="65C90AE9" w14:textId="6AC02C09" w:rsidR="00B2789D" w:rsidRPr="00B2789D" w:rsidRDefault="006D60AA" w:rsidP="00DA55BB">
      <w:pPr>
        <w:rPr>
          <w:rFonts w:ascii="Arial" w:eastAsia="Arial" w:hAnsi="Arial" w:cs="Arial"/>
          <w:sz w:val="20"/>
          <w:szCs w:val="20"/>
        </w:rPr>
      </w:pPr>
      <w:r w:rsidRPr="00B2789D">
        <w:br/>
      </w:r>
    </w:p>
    <w:p w14:paraId="36E1E557" w14:textId="3A6C9438" w:rsidR="009A4CF6" w:rsidRPr="00B2789D" w:rsidRDefault="006D60AA" w:rsidP="23FBBA5D">
      <w:pPr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</w:pPr>
      <w:r w:rsidRPr="00B2789D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Oświadczenie RODO</w:t>
      </w:r>
      <w:r w:rsidR="7F86B957" w:rsidRPr="00B2789D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*</w:t>
      </w:r>
    </w:p>
    <w:p w14:paraId="132803BD" w14:textId="2CE8F8B5" w:rsidR="009A4CF6" w:rsidRPr="00B2789D" w:rsidRDefault="006D60AA" w:rsidP="23FBBA5D">
      <w:pPr>
        <w:jc w:val="both"/>
        <w:rPr>
          <w:rFonts w:ascii="Arial" w:eastAsia="Arial" w:hAnsi="Arial" w:cs="Arial"/>
          <w:sz w:val="20"/>
          <w:szCs w:val="20"/>
        </w:rPr>
      </w:pPr>
      <w:r w:rsidRPr="00B2789D">
        <w:rPr>
          <w:rFonts w:ascii="Arial" w:eastAsia="Arial" w:hAnsi="Arial" w:cs="Arial"/>
          <w:sz w:val="20"/>
          <w:szCs w:val="20"/>
        </w:rPr>
        <w:t xml:space="preserve">Wyrażam zgodę na przetwarzanie moich danych osobowych dla potrzeb niezbędnych do realizacji procesu wyboru wykonawcy w postępowaniu nr </w:t>
      </w:r>
      <w:r w:rsidR="00B2789D">
        <w:rPr>
          <w:rFonts w:ascii="Arial" w:eastAsia="Arial" w:hAnsi="Arial" w:cs="Arial"/>
          <w:sz w:val="20"/>
          <w:szCs w:val="20"/>
        </w:rPr>
        <w:t>8</w:t>
      </w:r>
      <w:r w:rsidRPr="00B2789D">
        <w:rPr>
          <w:rFonts w:ascii="Arial" w:eastAsia="Arial" w:hAnsi="Arial" w:cs="Arial"/>
          <w:sz w:val="20"/>
          <w:szCs w:val="20"/>
        </w:rPr>
        <w:t>/2025, zgodnie z Rozporządzeniem Parlamentu Europejskiego i Rady (UE) 2016/679 z dnia 27 kwietnia 2016 r. (RODO).</w:t>
      </w:r>
    </w:p>
    <w:p w14:paraId="35E2DB1F" w14:textId="77777777" w:rsidR="00B2789D" w:rsidRPr="00B2789D" w:rsidRDefault="00B2789D" w:rsidP="23FBBA5D">
      <w:pPr>
        <w:rPr>
          <w:rFonts w:ascii="Arial" w:eastAsia="Arial" w:hAnsi="Arial" w:cs="Arial"/>
          <w:sz w:val="20"/>
          <w:szCs w:val="20"/>
        </w:rPr>
      </w:pPr>
    </w:p>
    <w:p w14:paraId="01243365" w14:textId="41C4CC6A" w:rsidR="009A4CF6" w:rsidRPr="00B2789D" w:rsidRDefault="006D60AA" w:rsidP="23FBBA5D">
      <w:pPr>
        <w:rPr>
          <w:rFonts w:ascii="Arial" w:eastAsia="Arial" w:hAnsi="Arial" w:cs="Arial"/>
          <w:sz w:val="20"/>
          <w:szCs w:val="20"/>
        </w:rPr>
      </w:pPr>
      <w:r w:rsidRPr="00B2789D">
        <w:rPr>
          <w:rFonts w:ascii="Arial" w:eastAsia="Arial" w:hAnsi="Arial" w:cs="Arial"/>
          <w:sz w:val="20"/>
          <w:szCs w:val="20"/>
        </w:rPr>
        <w:t>..........................................................</w:t>
      </w:r>
    </w:p>
    <w:p w14:paraId="64D452FA" w14:textId="77777777" w:rsidR="009A4CF6" w:rsidRPr="00B2789D" w:rsidRDefault="006D60AA" w:rsidP="23FBBA5D">
      <w:pPr>
        <w:rPr>
          <w:rFonts w:ascii="Arial" w:eastAsia="Arial" w:hAnsi="Arial" w:cs="Arial"/>
          <w:sz w:val="20"/>
          <w:szCs w:val="20"/>
        </w:rPr>
      </w:pPr>
      <w:r w:rsidRPr="00B2789D">
        <w:rPr>
          <w:rFonts w:ascii="Arial" w:eastAsia="Arial" w:hAnsi="Arial" w:cs="Arial"/>
          <w:sz w:val="20"/>
          <w:szCs w:val="20"/>
        </w:rPr>
        <w:t>Podpis Oferenta</w:t>
      </w:r>
    </w:p>
    <w:p w14:paraId="75027F2D" w14:textId="155A0B34" w:rsidR="00325B07" w:rsidRPr="00325B07" w:rsidRDefault="658B72BA" w:rsidP="00325B07">
      <w:pPr>
        <w:spacing w:after="0"/>
        <w:jc w:val="both"/>
        <w:rPr>
          <w:rFonts w:asciiTheme="majorHAnsi" w:eastAsia="Arial" w:hAnsiTheme="majorHAnsi" w:cstheme="majorHAnsi"/>
          <w:i/>
          <w:iCs/>
          <w:color w:val="000000" w:themeColor="text1"/>
          <w:sz w:val="16"/>
          <w:szCs w:val="16"/>
        </w:rPr>
      </w:pPr>
      <w:r w:rsidRPr="00DC432B">
        <w:rPr>
          <w:rFonts w:asciiTheme="majorHAnsi" w:eastAsia="Arial" w:hAnsiTheme="majorHAnsi" w:cstheme="majorHAnsi"/>
          <w:i/>
          <w:iCs/>
          <w:color w:val="000000" w:themeColor="text1"/>
          <w:sz w:val="16"/>
          <w:szCs w:val="16"/>
        </w:rPr>
        <w:t>*</w:t>
      </w:r>
      <w:r w:rsidR="00325B07" w:rsidRPr="00DC432B">
        <w:rPr>
          <w:rFonts w:asciiTheme="majorHAnsi" w:eastAsia="Arial" w:hAnsiTheme="majorHAnsi" w:cstheme="majorHAnsi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325B07" w:rsidRPr="00DC432B">
        <w:rPr>
          <w:rFonts w:asciiTheme="majorHAnsi" w:eastAsia="Arial" w:hAnsiTheme="majorHAnsi" w:cstheme="majorHAnsi"/>
          <w:i/>
          <w:iCs/>
          <w:color w:val="000000" w:themeColor="text1"/>
          <w:sz w:val="16"/>
          <w:szCs w:val="16"/>
          <w:lang w:val="en-US"/>
        </w:rPr>
        <w:t>jeśli</w:t>
      </w:r>
      <w:proofErr w:type="spellEnd"/>
      <w:r w:rsidR="00325B07" w:rsidRPr="00DC432B">
        <w:rPr>
          <w:rFonts w:asciiTheme="majorHAnsi" w:eastAsia="Arial" w:hAnsiTheme="majorHAnsi" w:cstheme="majorHAnsi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325B07" w:rsidRPr="00DC432B">
        <w:rPr>
          <w:rFonts w:asciiTheme="majorHAnsi" w:eastAsia="Arial" w:hAnsiTheme="majorHAnsi" w:cstheme="majorHAnsi"/>
          <w:i/>
          <w:iCs/>
          <w:color w:val="000000" w:themeColor="text1"/>
          <w:sz w:val="16"/>
          <w:szCs w:val="16"/>
          <w:lang w:val="en-US"/>
        </w:rPr>
        <w:t>Oferentem</w:t>
      </w:r>
      <w:proofErr w:type="spellEnd"/>
      <w:r w:rsidR="00325B07" w:rsidRPr="00DC432B">
        <w:rPr>
          <w:rFonts w:asciiTheme="majorHAnsi" w:eastAsia="Arial" w:hAnsiTheme="majorHAnsi" w:cstheme="majorHAnsi"/>
          <w:i/>
          <w:iCs/>
          <w:color w:val="000000" w:themeColor="text1"/>
          <w:sz w:val="16"/>
          <w:szCs w:val="16"/>
          <w:lang w:val="en-US"/>
        </w:rPr>
        <w:t xml:space="preserve"> jest </w:t>
      </w:r>
      <w:r w:rsidR="00325B07" w:rsidRPr="00DC432B">
        <w:rPr>
          <w:rFonts w:asciiTheme="majorHAnsi" w:eastAsia="Arial" w:hAnsiTheme="majorHAnsi" w:cstheme="majorHAnsi"/>
          <w:i/>
          <w:iCs/>
          <w:color w:val="000000" w:themeColor="text1"/>
          <w:sz w:val="16"/>
          <w:szCs w:val="16"/>
        </w:rPr>
        <w:t>przedsiębiorstwo zatrudniające mentorów, którzy będą oddelegowani do realizacji zakresu Zapytania ofertowego należy powielić załącznik dla każdego mentora z osobna, w tym Oferenta. Powyższy załącznik powinien podpisać każdy mentor i Oferent, który będzie wykonywać usługi. Dopuszcza się rozbudowę tego załącznika i powielenie treści.</w:t>
      </w:r>
    </w:p>
    <w:p w14:paraId="44BDD959" w14:textId="7BD5D5EF" w:rsidR="23FBBA5D" w:rsidRPr="00B2789D" w:rsidRDefault="23FBBA5D" w:rsidP="17E6D133">
      <w:pPr>
        <w:jc w:val="both"/>
        <w:rPr>
          <w:rFonts w:ascii="Arial" w:eastAsia="Arial" w:hAnsi="Arial" w:cs="Arial"/>
          <w:i/>
          <w:iCs/>
          <w:color w:val="000000" w:themeColor="text1"/>
          <w:sz w:val="14"/>
          <w:szCs w:val="14"/>
          <w:highlight w:val="yellow"/>
        </w:rPr>
      </w:pPr>
    </w:p>
    <w:sectPr w:rsidR="23FBBA5D" w:rsidRPr="00B2789D" w:rsidSect="00121A96">
      <w:headerReference w:type="default" r:id="rId11"/>
      <w:footerReference w:type="default" r:id="rId12"/>
      <w:pgSz w:w="12240" w:h="15840"/>
      <w:pgMar w:top="111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3DC1" w14:textId="77777777" w:rsidR="00B2789D" w:rsidRPr="00B2789D" w:rsidRDefault="00B2789D">
      <w:pPr>
        <w:spacing w:after="0" w:line="240" w:lineRule="auto"/>
      </w:pPr>
      <w:r w:rsidRPr="00B2789D">
        <w:separator/>
      </w:r>
    </w:p>
  </w:endnote>
  <w:endnote w:type="continuationSeparator" w:id="0">
    <w:p w14:paraId="394D91D5" w14:textId="77777777" w:rsidR="00B2789D" w:rsidRPr="00B2789D" w:rsidRDefault="00B2789D">
      <w:pPr>
        <w:spacing w:after="0" w:line="240" w:lineRule="auto"/>
      </w:pPr>
      <w:r w:rsidRPr="00B278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84CF" w14:textId="07DD86EB" w:rsidR="1F6DE0B3" w:rsidRPr="00B2789D" w:rsidRDefault="1F6DE0B3">
    <w:r w:rsidRPr="00B2789D">
      <w:rPr>
        <w:noProof/>
      </w:rPr>
      <w:drawing>
        <wp:inline distT="0" distB="0" distL="0" distR="0" wp14:anchorId="745367E5" wp14:editId="04342AF1">
          <wp:extent cx="5486400" cy="571500"/>
          <wp:effectExtent l="0" t="0" r="0" b="0"/>
          <wp:docPr id="1993038760" name="Obraz 1993038760" descr="Obraz, 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2789D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16CD" w14:textId="77777777" w:rsidR="00B2789D" w:rsidRPr="00B2789D" w:rsidRDefault="00B2789D">
      <w:pPr>
        <w:spacing w:after="0" w:line="240" w:lineRule="auto"/>
      </w:pPr>
      <w:r w:rsidRPr="00B2789D">
        <w:separator/>
      </w:r>
    </w:p>
  </w:footnote>
  <w:footnote w:type="continuationSeparator" w:id="0">
    <w:p w14:paraId="6E2DD61F" w14:textId="77777777" w:rsidR="00B2789D" w:rsidRPr="00B2789D" w:rsidRDefault="00B2789D">
      <w:pPr>
        <w:spacing w:after="0" w:line="240" w:lineRule="auto"/>
      </w:pPr>
      <w:r w:rsidRPr="00B278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21A96" w:rsidRPr="00121A96" w14:paraId="5B214553" w14:textId="77777777" w:rsidTr="00121A96">
      <w:trPr>
        <w:trHeight w:val="1755"/>
        <w:jc w:val="center"/>
      </w:trPr>
      <w:tc>
        <w:tcPr>
          <w:tcW w:w="5106" w:type="dxa"/>
          <w:hideMark/>
        </w:tcPr>
        <w:p w14:paraId="277A5087" w14:textId="641856D2" w:rsidR="00121A96" w:rsidRPr="00121A96" w:rsidRDefault="00121A96" w:rsidP="00121A96">
          <w:pPr>
            <w:spacing w:after="200" w:line="276" w:lineRule="auto"/>
          </w:pPr>
          <w:r w:rsidRPr="00121A9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74972FB" wp14:editId="37B2DEC1">
                <wp:simplePos x="0" y="0"/>
                <wp:positionH relativeFrom="column">
                  <wp:posOffset>547370</wp:posOffset>
                </wp:positionH>
                <wp:positionV relativeFrom="paragraph">
                  <wp:posOffset>93345</wp:posOffset>
                </wp:positionV>
                <wp:extent cx="2135505" cy="962025"/>
                <wp:effectExtent l="0" t="0" r="0" b="9525"/>
                <wp:wrapSquare wrapText="bothSides"/>
                <wp:docPr id="674186568" name="Obraz 6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tekst, Czcionka, logo, wizytów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  <w:hideMark/>
        </w:tcPr>
        <w:p w14:paraId="1A7023FC" w14:textId="6DC35255" w:rsidR="00121A96" w:rsidRPr="00121A96" w:rsidRDefault="00121A96" w:rsidP="00121A96">
          <w:pPr>
            <w:spacing w:after="200" w:line="276" w:lineRule="auto"/>
          </w:pPr>
          <w:r w:rsidRPr="00121A96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7CCD0FE" wp14:editId="63A28B35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384" y="20736"/>
                    <wp:lineTo x="21384" y="0"/>
                    <wp:lineTo x="0" y="0"/>
                  </wp:wrapPolygon>
                </wp:wrapTight>
                <wp:docPr id="9399408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D448F2" w14:textId="4574ED89" w:rsidR="1F6DE0B3" w:rsidRPr="00B2789D" w:rsidRDefault="1F6DE0B3">
    <w:r w:rsidRPr="00B2789D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498238">
    <w:abstractNumId w:val="8"/>
  </w:num>
  <w:num w:numId="2" w16cid:durableId="1402556518">
    <w:abstractNumId w:val="6"/>
  </w:num>
  <w:num w:numId="3" w16cid:durableId="364066365">
    <w:abstractNumId w:val="5"/>
  </w:num>
  <w:num w:numId="4" w16cid:durableId="1114598204">
    <w:abstractNumId w:val="4"/>
  </w:num>
  <w:num w:numId="5" w16cid:durableId="991837335">
    <w:abstractNumId w:val="7"/>
  </w:num>
  <w:num w:numId="6" w16cid:durableId="2007438741">
    <w:abstractNumId w:val="3"/>
  </w:num>
  <w:num w:numId="7" w16cid:durableId="1069616266">
    <w:abstractNumId w:val="2"/>
  </w:num>
  <w:num w:numId="8" w16cid:durableId="290482522">
    <w:abstractNumId w:val="1"/>
  </w:num>
  <w:num w:numId="9" w16cid:durableId="22553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A96"/>
    <w:rsid w:val="0015074B"/>
    <w:rsid w:val="001741E4"/>
    <w:rsid w:val="00187F6D"/>
    <w:rsid w:val="0029639D"/>
    <w:rsid w:val="00325B07"/>
    <w:rsid w:val="00326F90"/>
    <w:rsid w:val="00571DB0"/>
    <w:rsid w:val="006D60AA"/>
    <w:rsid w:val="0072776B"/>
    <w:rsid w:val="008A3AB5"/>
    <w:rsid w:val="009531E7"/>
    <w:rsid w:val="009A4CF6"/>
    <w:rsid w:val="00AA1D8D"/>
    <w:rsid w:val="00B2789D"/>
    <w:rsid w:val="00B47730"/>
    <w:rsid w:val="00B91A1C"/>
    <w:rsid w:val="00C604CC"/>
    <w:rsid w:val="00CB0664"/>
    <w:rsid w:val="00D66C10"/>
    <w:rsid w:val="00DA55BB"/>
    <w:rsid w:val="00DC432B"/>
    <w:rsid w:val="00FC693F"/>
    <w:rsid w:val="04032600"/>
    <w:rsid w:val="13471C55"/>
    <w:rsid w:val="171B863C"/>
    <w:rsid w:val="17E6D133"/>
    <w:rsid w:val="197E4575"/>
    <w:rsid w:val="1ED9A3A7"/>
    <w:rsid w:val="1F6DE0B3"/>
    <w:rsid w:val="1F78E046"/>
    <w:rsid w:val="23FBBA5D"/>
    <w:rsid w:val="2935EBEA"/>
    <w:rsid w:val="2AE99BB3"/>
    <w:rsid w:val="322634C6"/>
    <w:rsid w:val="4827473C"/>
    <w:rsid w:val="4A5C67D2"/>
    <w:rsid w:val="4E70355B"/>
    <w:rsid w:val="57BBBA64"/>
    <w:rsid w:val="57EF63C0"/>
    <w:rsid w:val="658B72BA"/>
    <w:rsid w:val="67366C96"/>
    <w:rsid w:val="6C27ECA3"/>
    <w:rsid w:val="6C4A416F"/>
    <w:rsid w:val="6D72A7D5"/>
    <w:rsid w:val="70A6FBDB"/>
    <w:rsid w:val="7409BFBC"/>
    <w:rsid w:val="75DB72EC"/>
    <w:rsid w:val="7F86B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08666-4FA8-42D8-9814-61D6450F8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6CE96-2B86-4DBE-B563-8CFC6BA41755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11B7E-67C6-4E24-8FA8-527C7458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1079</Characters>
  <Application>Microsoft Office Word</Application>
  <DocSecurity>0</DocSecurity>
  <Lines>8</Lines>
  <Paragraphs>2</Paragraphs>
  <ScaleCrop>false</ScaleCrop>
  <Manager/>
  <Company/>
  <LinksUpToDate>false</LinksUpToDate>
  <CharactersWithSpaces>1256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Kaczorowska</cp:lastModifiedBy>
  <cp:revision>13</cp:revision>
  <dcterms:created xsi:type="dcterms:W3CDTF">2025-05-16T08:54:00Z</dcterms:created>
  <dcterms:modified xsi:type="dcterms:W3CDTF">2025-06-18T08:46:00Z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