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3783" w14:textId="7F3DB164" w:rsidR="00234D90" w:rsidRDefault="006D60AA" w:rsidP="00234D90">
      <w:pPr>
        <w:pStyle w:val="Tytu"/>
        <w:keepNext/>
        <w:keepLines/>
        <w:pBdr>
          <w:bottom w:val="single" w:sz="8" w:space="4" w:color="4F81BD"/>
        </w:pBdr>
        <w:spacing w:after="0" w:line="276" w:lineRule="auto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bookmarkStart w:id="0" w:name="_Hlk203405549"/>
      <w:r w:rsidRPr="00234D90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ZAŁĄCZNIKI DO OFERTY – </w:t>
      </w:r>
      <w:r w:rsidR="00D66C10" w:rsidRPr="00234D90">
        <w:rPr>
          <w:rFonts w:ascii="Arial" w:eastAsia="Arial" w:hAnsi="Arial" w:cs="Arial"/>
          <w:color w:val="365F91" w:themeColor="accent1" w:themeShade="BF"/>
          <w:sz w:val="22"/>
          <w:szCs w:val="22"/>
        </w:rPr>
        <w:t>MENTOR</w:t>
      </w:r>
      <w:r w:rsidR="004769A9">
        <w:rPr>
          <w:rFonts w:ascii="Arial" w:eastAsia="Arial" w:hAnsi="Arial" w:cs="Arial"/>
          <w:color w:val="365F91" w:themeColor="accent1" w:themeShade="BF"/>
          <w:sz w:val="22"/>
          <w:szCs w:val="22"/>
        </w:rPr>
        <w:t>*</w:t>
      </w:r>
      <w:r w:rsidR="00234D90" w:rsidRPr="00234D90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</w:t>
      </w:r>
    </w:p>
    <w:p w14:paraId="33C380A8" w14:textId="5CF2CB79" w:rsidR="00234D90" w:rsidRDefault="00234D90" w:rsidP="006E109E">
      <w:pPr>
        <w:pStyle w:val="Tytu"/>
        <w:keepNext/>
        <w:keepLines/>
        <w:pBdr>
          <w:bottom w:val="single" w:sz="8" w:space="4" w:color="4F81BD"/>
        </w:pBdr>
        <w:tabs>
          <w:tab w:val="right" w:pos="8640"/>
        </w:tabs>
        <w:spacing w:after="0" w:line="276" w:lineRule="auto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234D90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Załącznik nr 3 do ZAPYTANIE OFERTOWE nr </w:t>
      </w:r>
      <w:r w:rsidR="003C6DD0">
        <w:rPr>
          <w:rFonts w:ascii="Arial" w:eastAsia="Arial" w:hAnsi="Arial" w:cs="Arial"/>
          <w:color w:val="365F91" w:themeColor="accent1" w:themeShade="BF"/>
          <w:sz w:val="22"/>
          <w:szCs w:val="22"/>
        </w:rPr>
        <w:t>11</w:t>
      </w:r>
      <w:r w:rsidRPr="00234D90">
        <w:rPr>
          <w:rFonts w:ascii="Arial" w:eastAsia="Arial" w:hAnsi="Arial" w:cs="Arial"/>
          <w:color w:val="365F91" w:themeColor="accent1" w:themeShade="BF"/>
          <w:sz w:val="22"/>
          <w:szCs w:val="22"/>
        </w:rPr>
        <w:t>/2025</w:t>
      </w:r>
      <w:r w:rsidR="006E109E">
        <w:rPr>
          <w:rFonts w:ascii="Arial" w:eastAsia="Arial" w:hAnsi="Arial" w:cs="Arial"/>
          <w:color w:val="365F91" w:themeColor="accent1" w:themeShade="BF"/>
          <w:sz w:val="22"/>
          <w:szCs w:val="22"/>
        </w:rPr>
        <w:tab/>
      </w:r>
    </w:p>
    <w:p w14:paraId="68ED7381" w14:textId="77777777" w:rsidR="00234D90" w:rsidRPr="00234D90" w:rsidRDefault="00234D90" w:rsidP="00234D90"/>
    <w:bookmarkEnd w:id="0"/>
    <w:p w14:paraId="21E4A8D2" w14:textId="76E1C862" w:rsidR="6B84BCE6" w:rsidRPr="00234D90" w:rsidRDefault="6B84BCE6" w:rsidP="00234D90">
      <w:pPr>
        <w:rPr>
          <w:rFonts w:ascii="Arial" w:eastAsia="Arial" w:hAnsi="Arial" w:cs="Arial"/>
          <w:b/>
          <w:bCs/>
          <w:color w:val="365F91" w:themeColor="accent1" w:themeShade="BF"/>
        </w:rPr>
      </w:pPr>
    </w:p>
    <w:p w14:paraId="29FE9476" w14:textId="68AFFFD1" w:rsidR="009A4CF6" w:rsidRPr="00234D90" w:rsidRDefault="006D60AA" w:rsidP="6B84BCE6">
      <w:pPr>
        <w:jc w:val="center"/>
        <w:rPr>
          <w:rFonts w:ascii="Arial" w:eastAsia="Arial" w:hAnsi="Arial" w:cs="Arial"/>
        </w:rPr>
      </w:pPr>
      <w:r w:rsidRPr="00234D90">
        <w:rPr>
          <w:rFonts w:ascii="Arial" w:eastAsia="Arial" w:hAnsi="Arial" w:cs="Arial"/>
          <w:b/>
          <w:bCs/>
          <w:color w:val="365F91" w:themeColor="accent1" w:themeShade="BF"/>
        </w:rPr>
        <w:t xml:space="preserve">Oświadczenie </w:t>
      </w:r>
    </w:p>
    <w:p w14:paraId="35392917" w14:textId="44860626" w:rsidR="009A4CF6" w:rsidRPr="00234D90" w:rsidRDefault="009A4CF6" w:rsidP="6B84BCE6">
      <w:pPr>
        <w:rPr>
          <w:rFonts w:ascii="Arial" w:eastAsia="Arial" w:hAnsi="Arial" w:cs="Arial"/>
        </w:rPr>
      </w:pPr>
    </w:p>
    <w:p w14:paraId="0558AF3D" w14:textId="7CCB52BE" w:rsidR="009A4CF6" w:rsidRPr="00234D90" w:rsidRDefault="006D60AA" w:rsidP="1F6DE0B3">
      <w:pPr>
        <w:rPr>
          <w:rFonts w:ascii="Arial" w:eastAsia="Arial" w:hAnsi="Arial" w:cs="Arial"/>
        </w:rPr>
      </w:pPr>
      <w:r w:rsidRPr="00234D90">
        <w:rPr>
          <w:rFonts w:ascii="Arial" w:eastAsia="Arial" w:hAnsi="Arial" w:cs="Arial"/>
        </w:rPr>
        <w:t xml:space="preserve">Ja, niżej podpisany/a ......................................................., </w:t>
      </w:r>
    </w:p>
    <w:p w14:paraId="6282DDA3" w14:textId="69C43B8E" w:rsidR="6B84BCE6" w:rsidRPr="00234D90" w:rsidRDefault="6B84BCE6" w:rsidP="6B84BCE6">
      <w:pPr>
        <w:rPr>
          <w:rFonts w:ascii="Arial" w:eastAsia="Arial" w:hAnsi="Arial" w:cs="Arial"/>
        </w:rPr>
      </w:pPr>
    </w:p>
    <w:p w14:paraId="624795D8" w14:textId="205DD623" w:rsidR="1C0CA4D3" w:rsidRPr="00234D90" w:rsidRDefault="1C0CA4D3" w:rsidP="34FBFD2F">
      <w:pPr>
        <w:jc w:val="both"/>
        <w:rPr>
          <w:rFonts w:ascii="Arial" w:eastAsia="Arial" w:hAnsi="Arial" w:cs="Arial"/>
          <w:color w:val="000000" w:themeColor="text1"/>
        </w:rPr>
      </w:pPr>
      <w:r w:rsidRPr="00234D90">
        <w:rPr>
          <w:rFonts w:ascii="Arial" w:eastAsia="Arial" w:hAnsi="Arial" w:cs="Arial"/>
          <w:color w:val="000000" w:themeColor="text1"/>
        </w:rPr>
        <w:t>Oświ</w:t>
      </w:r>
      <w:r w:rsidR="377E3D38" w:rsidRPr="00234D90">
        <w:rPr>
          <w:rFonts w:ascii="Arial" w:eastAsia="Arial" w:hAnsi="Arial" w:cs="Arial"/>
          <w:color w:val="000000" w:themeColor="text1"/>
        </w:rPr>
        <w:t>a</w:t>
      </w:r>
      <w:r w:rsidRPr="00234D90">
        <w:rPr>
          <w:rFonts w:ascii="Arial" w:eastAsia="Arial" w:hAnsi="Arial" w:cs="Arial"/>
          <w:color w:val="000000" w:themeColor="text1"/>
        </w:rPr>
        <w:t>dczam, że posiadam znajomość przepisów obowiązujących dla opieki nad dziećmi do lat 3 tj. Ustawy z dnia 4 lutego 2011 r. o opiece nad dziećmi w wieku do lat 3 (Dz.U.2024.338) wraz z aktami wykonawczymi.</w:t>
      </w:r>
    </w:p>
    <w:p w14:paraId="3147F52D" w14:textId="6A171391" w:rsidR="6B84BCE6" w:rsidRPr="00234D90" w:rsidRDefault="6B84BCE6" w:rsidP="6B84BCE6">
      <w:pPr>
        <w:rPr>
          <w:rFonts w:ascii="Arial" w:eastAsia="Arial" w:hAnsi="Arial" w:cs="Arial"/>
          <w:b/>
          <w:bCs/>
          <w:color w:val="000000" w:themeColor="text1"/>
        </w:rPr>
      </w:pPr>
    </w:p>
    <w:p w14:paraId="032F1E85" w14:textId="4981E177" w:rsidR="6B84BCE6" w:rsidRPr="00234D90" w:rsidRDefault="6B84BCE6" w:rsidP="6B84BCE6">
      <w:pPr>
        <w:rPr>
          <w:rFonts w:ascii="Arial" w:eastAsia="Arial" w:hAnsi="Arial" w:cs="Arial"/>
          <w:b/>
          <w:bCs/>
          <w:color w:val="000000" w:themeColor="text1"/>
        </w:rPr>
      </w:pPr>
    </w:p>
    <w:p w14:paraId="124209F7" w14:textId="20401F88" w:rsidR="1C0CA4D3" w:rsidRPr="00234D90" w:rsidRDefault="1C0CA4D3" w:rsidP="6B84BCE6">
      <w:pPr>
        <w:jc w:val="right"/>
        <w:rPr>
          <w:rFonts w:ascii="Arial" w:eastAsia="Arial" w:hAnsi="Arial" w:cs="Arial"/>
        </w:rPr>
      </w:pPr>
      <w:r w:rsidRPr="00234D90">
        <w:rPr>
          <w:rFonts w:ascii="Arial" w:eastAsia="Arial" w:hAnsi="Arial" w:cs="Arial"/>
        </w:rPr>
        <w:t>.............................................</w:t>
      </w:r>
    </w:p>
    <w:p w14:paraId="36475BE0" w14:textId="77777777" w:rsidR="009A4CF6" w:rsidRPr="00234D90" w:rsidRDefault="006D60AA" w:rsidP="6B84BCE6">
      <w:pPr>
        <w:jc w:val="right"/>
        <w:rPr>
          <w:rFonts w:ascii="Arial" w:eastAsia="Arial" w:hAnsi="Arial" w:cs="Arial"/>
        </w:rPr>
      </w:pPr>
      <w:r w:rsidRPr="00234D90">
        <w:rPr>
          <w:rFonts w:ascii="Arial" w:eastAsia="Arial" w:hAnsi="Arial" w:cs="Arial"/>
        </w:rPr>
        <w:t>Podpis Oferenta</w:t>
      </w:r>
    </w:p>
    <w:p w14:paraId="4788E01C" w14:textId="0A4C1C45" w:rsidR="006F1E29" w:rsidRPr="009B313D" w:rsidRDefault="006F1E29" w:rsidP="006F1E29">
      <w:pPr>
        <w:spacing w:after="0"/>
        <w:jc w:val="both"/>
        <w:rPr>
          <w:rFonts w:ascii="Calibri" w:eastAsia="Arial" w:hAnsi="Calibri" w:cs="Calibri"/>
          <w:color w:val="000000" w:themeColor="text1"/>
          <w:sz w:val="18"/>
          <w:szCs w:val="18"/>
        </w:rPr>
      </w:pPr>
      <w:r w:rsidRPr="003C6DD0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 xml:space="preserve">*jeśli Oferentem jest </w:t>
      </w:r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>przedsiębiorstwo zatrudniające mentorów, którzy będą oddelegowani do realizacji zakresu Zapytania ofertowego należy powielić tabele z kryteriami obligatoryjnymi dla każdego z osobna.</w:t>
      </w:r>
    </w:p>
    <w:p w14:paraId="1DB56A8B" w14:textId="3C61FA42" w:rsidR="6B84BCE6" w:rsidRPr="00234D90" w:rsidRDefault="6B84BCE6" w:rsidP="6B84BCE6">
      <w:pPr>
        <w:jc w:val="right"/>
        <w:rPr>
          <w:rFonts w:ascii="Arial" w:eastAsia="Arial" w:hAnsi="Arial" w:cs="Arial"/>
        </w:rPr>
      </w:pPr>
    </w:p>
    <w:p w14:paraId="64D452FA" w14:textId="0AEED9C5" w:rsidR="009A4CF6" w:rsidRPr="00571DB0" w:rsidRDefault="006D60AA" w:rsidP="6B84BCE6">
      <w:pPr>
        <w:rPr>
          <w:rFonts w:ascii="Arial" w:eastAsia="Arial" w:hAnsi="Arial" w:cs="Arial"/>
          <w:b/>
          <w:bCs/>
          <w:color w:val="365F91" w:themeColor="accent1" w:themeShade="BF"/>
        </w:rPr>
      </w:pPr>
      <w:r w:rsidRPr="00234D90">
        <w:br/>
      </w:r>
    </w:p>
    <w:sectPr w:rsidR="009A4CF6" w:rsidRPr="00571DB0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7699" w14:textId="77777777" w:rsidR="005723D9" w:rsidRPr="00234D90" w:rsidRDefault="005723D9">
      <w:pPr>
        <w:spacing w:after="0" w:line="240" w:lineRule="auto"/>
      </w:pPr>
      <w:r w:rsidRPr="00234D90">
        <w:separator/>
      </w:r>
    </w:p>
  </w:endnote>
  <w:endnote w:type="continuationSeparator" w:id="0">
    <w:p w14:paraId="50C080DA" w14:textId="77777777" w:rsidR="005723D9" w:rsidRPr="00234D90" w:rsidRDefault="005723D9">
      <w:pPr>
        <w:spacing w:after="0" w:line="240" w:lineRule="auto"/>
      </w:pPr>
      <w:r w:rsidRPr="00234D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3E64" w14:textId="77777777" w:rsidR="0002202B" w:rsidRDefault="000220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84CF" w14:textId="1FAF8832" w:rsidR="1F6DE0B3" w:rsidRPr="00234D90" w:rsidRDefault="1F6DE0B3">
    <w:r w:rsidRPr="00234D90">
      <w:rPr>
        <w:noProof/>
      </w:rPr>
      <w:drawing>
        <wp:inline distT="0" distB="0" distL="0" distR="0" wp14:anchorId="745367E5" wp14:editId="04342AF1">
          <wp:extent cx="5486400" cy="571500"/>
          <wp:effectExtent l="0" t="0" r="0" b="0"/>
          <wp:docPr id="672368844" name="Obraz 672368844" descr="Obraz, 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34D90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CE9E" w14:textId="77777777" w:rsidR="0002202B" w:rsidRDefault="000220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5FED" w14:textId="77777777" w:rsidR="005723D9" w:rsidRPr="00234D90" w:rsidRDefault="005723D9">
      <w:pPr>
        <w:spacing w:after="0" w:line="240" w:lineRule="auto"/>
      </w:pPr>
      <w:r w:rsidRPr="00234D90">
        <w:separator/>
      </w:r>
    </w:p>
  </w:footnote>
  <w:footnote w:type="continuationSeparator" w:id="0">
    <w:p w14:paraId="5662145F" w14:textId="77777777" w:rsidR="005723D9" w:rsidRPr="00234D90" w:rsidRDefault="005723D9">
      <w:pPr>
        <w:spacing w:after="0" w:line="240" w:lineRule="auto"/>
      </w:pPr>
      <w:r w:rsidRPr="00234D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44D2" w14:textId="77777777" w:rsidR="0002202B" w:rsidRDefault="000220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02202B" w:rsidRPr="0002202B" w14:paraId="6A9D0831" w14:textId="77777777" w:rsidTr="0002202B">
      <w:trPr>
        <w:trHeight w:val="1755"/>
        <w:jc w:val="center"/>
      </w:trPr>
      <w:tc>
        <w:tcPr>
          <w:tcW w:w="5106" w:type="dxa"/>
          <w:hideMark/>
        </w:tcPr>
        <w:p w14:paraId="392901BA" w14:textId="458B1419" w:rsidR="0002202B" w:rsidRPr="0002202B" w:rsidRDefault="0002202B" w:rsidP="0002202B">
          <w:pPr>
            <w:spacing w:after="200" w:line="276" w:lineRule="auto"/>
          </w:pPr>
          <w:r w:rsidRPr="0002202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8EC518" wp14:editId="34554028">
                <wp:simplePos x="0" y="0"/>
                <wp:positionH relativeFrom="column">
                  <wp:posOffset>547370</wp:posOffset>
                </wp:positionH>
                <wp:positionV relativeFrom="paragraph">
                  <wp:posOffset>93345</wp:posOffset>
                </wp:positionV>
                <wp:extent cx="2135505" cy="962025"/>
                <wp:effectExtent l="0" t="0" r="0" b="9525"/>
                <wp:wrapSquare wrapText="bothSides"/>
                <wp:docPr id="1824953625" name="Obraz 4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tekst, Czcionka, logo, wizytów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  <w:hideMark/>
        </w:tcPr>
        <w:p w14:paraId="75341881" w14:textId="2A3410B1" w:rsidR="0002202B" w:rsidRPr="0002202B" w:rsidRDefault="0002202B" w:rsidP="0002202B">
          <w:pPr>
            <w:spacing w:after="200" w:line="276" w:lineRule="auto"/>
          </w:pPr>
          <w:r w:rsidRPr="0002202B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52C2233" wp14:editId="65092096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384" y="20736"/>
                    <wp:lineTo x="21384" y="0"/>
                    <wp:lineTo x="0" y="0"/>
                  </wp:wrapPolygon>
                </wp:wrapTight>
                <wp:docPr id="202155020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DD448F2" w14:textId="3043EDA0" w:rsidR="1F6DE0B3" w:rsidRPr="00234D90" w:rsidRDefault="1F6DE0B3">
    <w:r w:rsidRPr="00234D90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D075" w14:textId="77777777" w:rsidR="0002202B" w:rsidRDefault="000220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498238">
    <w:abstractNumId w:val="8"/>
  </w:num>
  <w:num w:numId="2" w16cid:durableId="1402556518">
    <w:abstractNumId w:val="6"/>
  </w:num>
  <w:num w:numId="3" w16cid:durableId="364066365">
    <w:abstractNumId w:val="5"/>
  </w:num>
  <w:num w:numId="4" w16cid:durableId="1114598204">
    <w:abstractNumId w:val="4"/>
  </w:num>
  <w:num w:numId="5" w16cid:durableId="991837335">
    <w:abstractNumId w:val="7"/>
  </w:num>
  <w:num w:numId="6" w16cid:durableId="2007438741">
    <w:abstractNumId w:val="3"/>
  </w:num>
  <w:num w:numId="7" w16cid:durableId="1069616266">
    <w:abstractNumId w:val="2"/>
  </w:num>
  <w:num w:numId="8" w16cid:durableId="290482522">
    <w:abstractNumId w:val="1"/>
  </w:num>
  <w:num w:numId="9" w16cid:durableId="22553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02B"/>
    <w:rsid w:val="00034616"/>
    <w:rsid w:val="0006063C"/>
    <w:rsid w:val="0015074B"/>
    <w:rsid w:val="00187F6D"/>
    <w:rsid w:val="00234D90"/>
    <w:rsid w:val="0029639D"/>
    <w:rsid w:val="00326F90"/>
    <w:rsid w:val="003C6DD0"/>
    <w:rsid w:val="004769A9"/>
    <w:rsid w:val="00571DB0"/>
    <w:rsid w:val="005723D9"/>
    <w:rsid w:val="005E1944"/>
    <w:rsid w:val="006D60AA"/>
    <w:rsid w:val="006E109E"/>
    <w:rsid w:val="006F1E29"/>
    <w:rsid w:val="0072776B"/>
    <w:rsid w:val="00905176"/>
    <w:rsid w:val="009531C4"/>
    <w:rsid w:val="009531E7"/>
    <w:rsid w:val="009A4CF6"/>
    <w:rsid w:val="00AA1D8D"/>
    <w:rsid w:val="00B12A46"/>
    <w:rsid w:val="00B47730"/>
    <w:rsid w:val="00C604CC"/>
    <w:rsid w:val="00CB0664"/>
    <w:rsid w:val="00D66C10"/>
    <w:rsid w:val="00E015A4"/>
    <w:rsid w:val="00E36AB6"/>
    <w:rsid w:val="00F4223A"/>
    <w:rsid w:val="00FC693F"/>
    <w:rsid w:val="05E6C22B"/>
    <w:rsid w:val="06FF6223"/>
    <w:rsid w:val="1115F3BD"/>
    <w:rsid w:val="13471C55"/>
    <w:rsid w:val="150184ED"/>
    <w:rsid w:val="1594D90A"/>
    <w:rsid w:val="1C0CA4D3"/>
    <w:rsid w:val="1DFDCE5E"/>
    <w:rsid w:val="1F6DE0B3"/>
    <w:rsid w:val="21EAEC66"/>
    <w:rsid w:val="2991FAB9"/>
    <w:rsid w:val="2E4ED327"/>
    <w:rsid w:val="2F590AA8"/>
    <w:rsid w:val="3285B9A7"/>
    <w:rsid w:val="32CE5268"/>
    <w:rsid w:val="34FBFD2F"/>
    <w:rsid w:val="377E3D38"/>
    <w:rsid w:val="4196823B"/>
    <w:rsid w:val="479D59D5"/>
    <w:rsid w:val="4DB53D1D"/>
    <w:rsid w:val="57BBBA64"/>
    <w:rsid w:val="57EF63C0"/>
    <w:rsid w:val="57F393A7"/>
    <w:rsid w:val="5BE638BE"/>
    <w:rsid w:val="5C2A49D2"/>
    <w:rsid w:val="633972A2"/>
    <w:rsid w:val="64496B35"/>
    <w:rsid w:val="67366C96"/>
    <w:rsid w:val="678AEA0F"/>
    <w:rsid w:val="6AA0B94F"/>
    <w:rsid w:val="6B84BCE6"/>
    <w:rsid w:val="73A8A684"/>
    <w:rsid w:val="74E5BA86"/>
    <w:rsid w:val="75DB72EC"/>
    <w:rsid w:val="77FDAD30"/>
    <w:rsid w:val="79B1DA2A"/>
    <w:rsid w:val="79F0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08666-4FA8-42D8-9814-61D6450F8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6CE96-2B86-4DBE-B563-8CFC6BA41755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11B7E-67C6-4E24-8FA8-527C7458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</cp:lastModifiedBy>
  <cp:revision>13</cp:revision>
  <cp:lastPrinted>2025-07-15T09:19:00Z</cp:lastPrinted>
  <dcterms:created xsi:type="dcterms:W3CDTF">2025-05-16T08:54:00Z</dcterms:created>
  <dcterms:modified xsi:type="dcterms:W3CDTF">2025-07-15T09:20:00Z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