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DF4" w14:textId="65344EE9" w:rsidR="00DA12DA" w:rsidRPr="00C236F9" w:rsidRDefault="69B8C5D4" w:rsidP="0A4473F6">
      <w:pPr>
        <w:pStyle w:val="Tytu"/>
        <w:rPr>
          <w:rFonts w:eastAsia="Arial" w:cstheme="majorHAnsi"/>
          <w:color w:val="365F91" w:themeColor="accent1" w:themeShade="BF"/>
          <w:sz w:val="22"/>
          <w:szCs w:val="22"/>
        </w:rPr>
      </w:pP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>FORMULARZ OFERTOWY</w:t>
      </w:r>
      <w:r w:rsidR="3466D618"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 </w:t>
      </w:r>
      <w:r w:rsidR="1C1BF089"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DO OFERTY – </w:t>
      </w:r>
      <w:r w:rsidR="00DD4760">
        <w:rPr>
          <w:rFonts w:eastAsia="Arial" w:cstheme="majorHAnsi"/>
          <w:color w:val="365F91" w:themeColor="accent1" w:themeShade="BF"/>
          <w:sz w:val="22"/>
          <w:szCs w:val="22"/>
        </w:rPr>
        <w:t>SUPERWI</w:t>
      </w:r>
      <w:r w:rsidR="00712C20">
        <w:rPr>
          <w:rFonts w:eastAsia="Arial" w:cstheme="majorHAnsi"/>
          <w:color w:val="365F91" w:themeColor="accent1" w:themeShade="BF"/>
          <w:sz w:val="22"/>
          <w:szCs w:val="22"/>
        </w:rPr>
        <w:t>ZO</w:t>
      </w:r>
      <w:r w:rsidR="00DD4760">
        <w:rPr>
          <w:rFonts w:eastAsia="Arial" w:cstheme="majorHAnsi"/>
          <w:color w:val="365F91" w:themeColor="accent1" w:themeShade="BF"/>
          <w:sz w:val="22"/>
          <w:szCs w:val="22"/>
        </w:rPr>
        <w:t>R</w:t>
      </w:r>
    </w:p>
    <w:p w14:paraId="24FC8BE7" w14:textId="6C805D2B" w:rsidR="00DA12DA" w:rsidRPr="00C236F9" w:rsidRDefault="3466D618" w:rsidP="0A4473F6">
      <w:pPr>
        <w:pStyle w:val="Tytu"/>
        <w:keepNext/>
        <w:keepLines/>
        <w:spacing w:after="0" w:line="276" w:lineRule="auto"/>
        <w:rPr>
          <w:rFonts w:eastAsia="Arial" w:cstheme="majorHAnsi"/>
          <w:color w:val="365F91" w:themeColor="accent1" w:themeShade="BF"/>
          <w:sz w:val="22"/>
          <w:szCs w:val="22"/>
        </w:rPr>
      </w:pP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Załącznik nr 1 do ZAPYTANIE OFERTOWE nr </w:t>
      </w:r>
      <w:r w:rsidR="00DD4760">
        <w:rPr>
          <w:rFonts w:eastAsia="Arial" w:cstheme="majorHAnsi"/>
          <w:color w:val="365F91" w:themeColor="accent1" w:themeShade="BF"/>
          <w:sz w:val="22"/>
          <w:szCs w:val="22"/>
        </w:rPr>
        <w:t>1</w:t>
      </w:r>
      <w:r w:rsidR="000073E9">
        <w:rPr>
          <w:rFonts w:eastAsia="Arial" w:cstheme="majorHAnsi"/>
          <w:color w:val="365F91" w:themeColor="accent1" w:themeShade="BF"/>
          <w:sz w:val="22"/>
          <w:szCs w:val="22"/>
        </w:rPr>
        <w:t>2</w:t>
      </w: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>/2025</w:t>
      </w:r>
    </w:p>
    <w:p w14:paraId="69879BDE" w14:textId="27461CFC" w:rsidR="00DA12DA" w:rsidRPr="00C236F9" w:rsidRDefault="00DA12DA" w:rsidP="712AB135">
      <w:pPr>
        <w:rPr>
          <w:rFonts w:asciiTheme="majorHAnsi" w:hAnsiTheme="majorHAnsi" w:cstheme="majorHAnsi"/>
        </w:rPr>
      </w:pPr>
    </w:p>
    <w:p w14:paraId="12738B9D" w14:textId="603465AE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Dane Oferenta:</w:t>
      </w:r>
    </w:p>
    <w:p w14:paraId="75BFB217" w14:textId="3E5C7B67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Imię i nazwisko / Nazwa firmy: ..........................................................</w:t>
      </w:r>
    </w:p>
    <w:p w14:paraId="56201510" w14:textId="341F657D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Adres: ...............................................................................</w:t>
      </w:r>
    </w:p>
    <w:p w14:paraId="27D4F8A1" w14:textId="688724E6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NIP: ..........................................  REGON: ..........................................</w:t>
      </w:r>
    </w:p>
    <w:p w14:paraId="30530EF5" w14:textId="73E1BFE8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Telefon: ..........................................  E-mail: ..........................................</w:t>
      </w:r>
    </w:p>
    <w:p w14:paraId="2AA43A0C" w14:textId="2CF01CEA" w:rsidR="007A2E3A" w:rsidRPr="00C236F9" w:rsidRDefault="0070783C" w:rsidP="00C236F9">
      <w:pPr>
        <w:spacing w:after="0"/>
        <w:jc w:val="both"/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Oferuję realizację</w:t>
      </w:r>
      <w:r w:rsidR="004B3625" w:rsidRPr="004B3625">
        <w:rPr>
          <w:rFonts w:ascii="Calibri" w:eastAsia="Arial" w:hAnsi="Calibri" w:cs="Calibri"/>
          <w:b/>
          <w:bCs/>
          <w:color w:val="0E2740"/>
          <w:kern w:val="2"/>
          <w14:ligatures w14:val="standardContextual"/>
        </w:rPr>
        <w:t xml:space="preserve"> </w:t>
      </w:r>
      <w:bookmarkStart w:id="0" w:name="_Hlk199864216"/>
      <w:r w:rsidR="00DD4760" w:rsidRPr="00F417A2">
        <w:rPr>
          <w:rFonts w:ascii="Calibri" w:eastAsia="Arial" w:hAnsi="Calibri" w:cs="Calibri"/>
          <w:color w:val="0E2740"/>
        </w:rPr>
        <w:t>świadcz</w:t>
      </w:r>
      <w:r w:rsidR="00F417A2" w:rsidRPr="00F417A2">
        <w:rPr>
          <w:rFonts w:ascii="Calibri" w:eastAsia="Arial" w:hAnsi="Calibri" w:cs="Calibri"/>
          <w:color w:val="0E2740"/>
        </w:rPr>
        <w:t>enia</w:t>
      </w:r>
      <w:r w:rsidR="00DD4760" w:rsidRPr="00F417A2">
        <w:rPr>
          <w:rFonts w:ascii="Calibri" w:eastAsia="Arial" w:hAnsi="Calibri" w:cs="Calibri"/>
          <w:color w:val="0E2740"/>
        </w:rPr>
        <w:t xml:space="preserve"> usług</w:t>
      </w:r>
      <w:r w:rsidR="00F417A2">
        <w:rPr>
          <w:rFonts w:ascii="Calibri" w:eastAsia="Arial" w:hAnsi="Calibri" w:cs="Calibri"/>
          <w:color w:val="0E2740"/>
        </w:rPr>
        <w:t>i</w:t>
      </w:r>
      <w:r w:rsidR="00DD4760" w:rsidRPr="00F417A2">
        <w:rPr>
          <w:rFonts w:ascii="Calibri" w:eastAsia="Arial" w:hAnsi="Calibri" w:cs="Calibri"/>
          <w:color w:val="0E2740"/>
        </w:rPr>
        <w:t xml:space="preserve"> </w:t>
      </w:r>
      <w:bookmarkEnd w:id="0"/>
      <w:r w:rsidR="00DD4760" w:rsidRPr="00F417A2">
        <w:rPr>
          <w:rFonts w:ascii="Calibri" w:eastAsia="Arial" w:hAnsi="Calibri" w:cs="Calibri"/>
          <w:color w:val="0E2740"/>
        </w:rPr>
        <w:t>superwizora</w:t>
      </w:r>
      <w:r w:rsidR="00DD4760" w:rsidRPr="00C236F9">
        <w:rPr>
          <w:rFonts w:asciiTheme="majorHAnsi" w:eastAsia="Arial" w:hAnsiTheme="majorHAnsi" w:cstheme="majorHAnsi"/>
        </w:rPr>
        <w:t xml:space="preserve"> </w:t>
      </w:r>
      <w:r w:rsidRPr="00C236F9">
        <w:rPr>
          <w:rFonts w:asciiTheme="majorHAnsi" w:eastAsia="Arial" w:hAnsiTheme="majorHAnsi" w:cstheme="majorHAnsi"/>
        </w:rPr>
        <w:t xml:space="preserve">w ramach projektu „Harmonijna Akademia Wsparcia” zgodnie z zapytaniem ofertowym nr </w:t>
      </w:r>
      <w:r w:rsidR="00DD4760">
        <w:rPr>
          <w:rFonts w:asciiTheme="majorHAnsi" w:eastAsia="Arial" w:hAnsiTheme="majorHAnsi" w:cstheme="majorHAnsi"/>
        </w:rPr>
        <w:t>1</w:t>
      </w:r>
      <w:r w:rsidR="000073E9">
        <w:rPr>
          <w:rFonts w:asciiTheme="majorHAnsi" w:eastAsia="Arial" w:hAnsiTheme="majorHAnsi" w:cstheme="majorHAnsi"/>
        </w:rPr>
        <w:t>2</w:t>
      </w:r>
      <w:r w:rsidRPr="00C236F9">
        <w:rPr>
          <w:rFonts w:asciiTheme="majorHAnsi" w:eastAsia="Arial" w:hAnsiTheme="majorHAnsi" w:cstheme="majorHAnsi"/>
        </w:rPr>
        <w:t>/2025.</w:t>
      </w:r>
    </w:p>
    <w:p w14:paraId="6414C862" w14:textId="6514310F" w:rsidR="0E176337" w:rsidRPr="00C236F9" w:rsidRDefault="0070783C" w:rsidP="00C236F9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Oferowana cena brutto za 1 godzinę: ....................... PLN</w:t>
      </w:r>
    </w:p>
    <w:p w14:paraId="24F01E1E" w14:textId="5200504B" w:rsidR="00DA12DA" w:rsidRPr="00C236F9" w:rsidRDefault="03A1D3FB" w:rsidP="0E176337">
      <w:pPr>
        <w:pStyle w:val="Akapitzlist"/>
        <w:numPr>
          <w:ilvl w:val="0"/>
          <w:numId w:val="2"/>
        </w:numPr>
        <w:rPr>
          <w:rFonts w:asciiTheme="majorHAnsi" w:eastAsia="Arial" w:hAnsiTheme="majorHAnsi" w:cstheme="majorHAnsi"/>
          <w:b/>
          <w:bCs/>
        </w:rPr>
      </w:pPr>
      <w:r w:rsidRPr="00C236F9">
        <w:rPr>
          <w:rFonts w:asciiTheme="majorHAnsi" w:eastAsia="Arial" w:hAnsiTheme="majorHAnsi" w:cstheme="majorHAnsi"/>
          <w:b/>
          <w:bCs/>
        </w:rPr>
        <w:t>K</w:t>
      </w:r>
      <w:r w:rsidR="31CC51EF" w:rsidRPr="00C236F9">
        <w:rPr>
          <w:rFonts w:asciiTheme="majorHAnsi" w:eastAsia="Arial" w:hAnsiTheme="majorHAnsi" w:cstheme="majorHAnsi"/>
          <w:b/>
          <w:bCs/>
        </w:rPr>
        <w:t>ryteria obligatoryjne</w:t>
      </w:r>
      <w:r w:rsidR="00775B85">
        <w:rPr>
          <w:rFonts w:asciiTheme="majorHAnsi" w:eastAsia="Arial" w:hAnsiTheme="majorHAnsi" w:cstheme="majorHAnsi"/>
          <w:b/>
          <w:bCs/>
        </w:rPr>
        <w:t>*</w:t>
      </w:r>
      <w:r w:rsidR="31CC51EF" w:rsidRPr="00C236F9">
        <w:rPr>
          <w:rFonts w:asciiTheme="majorHAnsi" w:eastAsia="Arial" w:hAnsiTheme="majorHAnsi" w:cstheme="majorHAnsi"/>
          <w:b/>
          <w:bCs/>
        </w:rPr>
        <w:t>:</w:t>
      </w:r>
    </w:p>
    <w:tbl>
      <w:tblPr>
        <w:tblStyle w:val="Tabela-Siatka"/>
        <w:tblW w:w="8514" w:type="dxa"/>
        <w:jc w:val="center"/>
        <w:tblLook w:val="04A0" w:firstRow="1" w:lastRow="0" w:firstColumn="1" w:lastColumn="0" w:noHBand="0" w:noVBand="1"/>
      </w:tblPr>
      <w:tblGrid>
        <w:gridCol w:w="1046"/>
        <w:gridCol w:w="1926"/>
        <w:gridCol w:w="2693"/>
        <w:gridCol w:w="2849"/>
      </w:tblGrid>
      <w:tr w:rsidR="0030557C" w:rsidRPr="00C236F9" w14:paraId="4D837F31" w14:textId="6241826F" w:rsidTr="003753A2">
        <w:trPr>
          <w:trHeight w:val="1120"/>
          <w:jc w:val="center"/>
        </w:trPr>
        <w:tc>
          <w:tcPr>
            <w:tcW w:w="1046" w:type="dxa"/>
            <w:vAlign w:val="center"/>
          </w:tcPr>
          <w:p w14:paraId="0C87D9BC" w14:textId="566B6B77" w:rsidR="0030557C" w:rsidRPr="00C236F9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1926" w:type="dxa"/>
            <w:vAlign w:val="center"/>
          </w:tcPr>
          <w:p w14:paraId="687A7B56" w14:textId="63D2F31E" w:rsidR="0030557C" w:rsidRPr="00DD4760" w:rsidRDefault="0030557C" w:rsidP="680FC282">
            <w:pPr>
              <w:spacing w:line="276" w:lineRule="auto"/>
              <w:ind w:left="18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47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2693" w:type="dxa"/>
          </w:tcPr>
          <w:p w14:paraId="4996D2E5" w14:textId="77777777" w:rsidR="0030557C" w:rsidRDefault="0030557C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454A5E13" w14:textId="77777777" w:rsidR="00F417A2" w:rsidRDefault="00F417A2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329D3F05" w14:textId="77777777" w:rsidR="00F417A2" w:rsidRPr="0030557C" w:rsidRDefault="00F417A2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20CD7D27" w14:textId="44C4C494" w:rsidR="0030557C" w:rsidRPr="0030557C" w:rsidRDefault="00F417A2" w:rsidP="00DD4760">
            <w:pPr>
              <w:pStyle w:val="Akapitzlist"/>
              <w:spacing w:line="276" w:lineRule="auto"/>
              <w:ind w:left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Wykształcenie</w:t>
            </w:r>
            <w:r w:rsidR="0030557C" w:rsidRPr="003055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FAA190D" w14:textId="77777777" w:rsidR="0030557C" w:rsidRPr="0030557C" w:rsidRDefault="0030557C" w:rsidP="680FC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</w:tcPr>
          <w:p w14:paraId="1F7805D3" w14:textId="77777777" w:rsidR="0030557C" w:rsidRPr="0030557C" w:rsidRDefault="0030557C" w:rsidP="680FC282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4A27A142" w14:textId="03A842E6" w:rsidR="0030557C" w:rsidRPr="0030557C" w:rsidRDefault="00F417A2" w:rsidP="680FC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17A2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znajomość przepisów obowiązujących dla opieki nad dziećmi do lat 3 tj. Ustawy z dnia 4 lutego 2011 r. o opiece nad dziećmi w wieku do lat 3 (Dz.U.2024.338) wraz z aktami wykonawczymi</w:t>
            </w:r>
          </w:p>
        </w:tc>
      </w:tr>
      <w:tr w:rsidR="0030557C" w:rsidRPr="00C236F9" w14:paraId="25CB16B8" w14:textId="0691B948" w:rsidTr="00BA0EC3">
        <w:trPr>
          <w:trHeight w:val="300"/>
          <w:jc w:val="center"/>
        </w:trPr>
        <w:tc>
          <w:tcPr>
            <w:tcW w:w="1046" w:type="dxa"/>
            <w:vAlign w:val="center"/>
          </w:tcPr>
          <w:p w14:paraId="473D2A3A" w14:textId="3184B3C2" w:rsidR="0030557C" w:rsidRPr="00C236F9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26" w:type="dxa"/>
            <w:vAlign w:val="center"/>
          </w:tcPr>
          <w:p w14:paraId="4FE4DECF" w14:textId="77777777" w:rsidR="0030557C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748664AD" w14:textId="77777777" w:rsidR="0030557C" w:rsidRPr="00C236F9" w:rsidRDefault="0030557C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93" w:type="dxa"/>
          </w:tcPr>
          <w:p w14:paraId="39B9E305" w14:textId="77777777" w:rsidR="0030557C" w:rsidRDefault="0030557C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0D6D86A5" w14:textId="77777777" w:rsidR="003753A2" w:rsidRDefault="003753A2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5F205CAB" w14:textId="77777777" w:rsidR="003753A2" w:rsidRDefault="003753A2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  <w:p w14:paraId="4985F068" w14:textId="77777777" w:rsidR="003753A2" w:rsidRPr="00C236F9" w:rsidRDefault="003753A2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849" w:type="dxa"/>
          </w:tcPr>
          <w:p w14:paraId="6F54D83E" w14:textId="77777777" w:rsidR="0030557C" w:rsidRPr="00C236F9" w:rsidRDefault="0030557C" w:rsidP="68703CAE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573837E5" w14:textId="77777777" w:rsidR="0030557C" w:rsidRDefault="0030557C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</w:p>
    <w:tbl>
      <w:tblPr>
        <w:tblStyle w:val="Tabela-Siatka"/>
        <w:tblW w:w="8630" w:type="dxa"/>
        <w:jc w:val="center"/>
        <w:tblLook w:val="04A0" w:firstRow="1" w:lastRow="0" w:firstColumn="1" w:lastColumn="0" w:noHBand="0" w:noVBand="1"/>
      </w:tblPr>
      <w:tblGrid>
        <w:gridCol w:w="1129"/>
        <w:gridCol w:w="1929"/>
        <w:gridCol w:w="2677"/>
        <w:gridCol w:w="2895"/>
      </w:tblGrid>
      <w:tr w:rsidR="00BA0EC3" w:rsidRPr="0030557C" w14:paraId="2F095ADC" w14:textId="77777777" w:rsidTr="003753A2">
        <w:trPr>
          <w:trHeight w:val="864"/>
          <w:jc w:val="center"/>
        </w:trPr>
        <w:tc>
          <w:tcPr>
            <w:tcW w:w="1129" w:type="dxa"/>
            <w:vAlign w:val="center"/>
          </w:tcPr>
          <w:p w14:paraId="3A1932B9" w14:textId="33A88441" w:rsidR="00BA0EC3" w:rsidRPr="0030557C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36F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1929" w:type="dxa"/>
          </w:tcPr>
          <w:p w14:paraId="57D02272" w14:textId="77777777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450621B" w14:textId="77777777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BA1EAB8" w14:textId="66C66653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47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677" w:type="dxa"/>
          </w:tcPr>
          <w:p w14:paraId="57EB718B" w14:textId="0B0DCDEE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D76AE6" w14:textId="77777777" w:rsidR="00BA0EC3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B8C80E" w14:textId="7E6FB749" w:rsidR="00BA0EC3" w:rsidRPr="0030557C" w:rsidRDefault="00BA0EC3" w:rsidP="0030557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Liczba dostępnych roboczogodzin w miesiącu**</w:t>
            </w:r>
          </w:p>
          <w:p w14:paraId="4E79C7E5" w14:textId="77777777" w:rsidR="00BA0EC3" w:rsidRPr="0030557C" w:rsidRDefault="00BA0EC3" w:rsidP="0030557C">
            <w:pPr>
              <w:ind w:left="-90" w:right="-90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vAlign w:val="center"/>
          </w:tcPr>
          <w:p w14:paraId="31554373" w14:textId="558769FF" w:rsidR="00BA0EC3" w:rsidRPr="0030557C" w:rsidRDefault="00A208F5" w:rsidP="0030557C">
            <w:pPr>
              <w:spacing w:line="276" w:lineRule="auto"/>
              <w:ind w:left="-90" w:right="-90"/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A0EC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doświadczenie zawodowe </w:t>
            </w:r>
          </w:p>
        </w:tc>
      </w:tr>
      <w:tr w:rsidR="00BA0EC3" w:rsidRPr="00C236F9" w14:paraId="61922B3C" w14:textId="77777777" w:rsidTr="00BA0EC3">
        <w:trPr>
          <w:trHeight w:val="300"/>
          <w:jc w:val="center"/>
        </w:trPr>
        <w:tc>
          <w:tcPr>
            <w:tcW w:w="1129" w:type="dxa"/>
            <w:vAlign w:val="center"/>
          </w:tcPr>
          <w:p w14:paraId="06F30A71" w14:textId="62E67D10" w:rsidR="00BA0EC3" w:rsidRPr="00C236F9" w:rsidRDefault="00BA0EC3" w:rsidP="0030557C">
            <w:pPr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29" w:type="dxa"/>
          </w:tcPr>
          <w:p w14:paraId="08D051ED" w14:textId="77777777" w:rsidR="00BA0EC3" w:rsidRPr="00C236F9" w:rsidRDefault="00BA0EC3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677" w:type="dxa"/>
          </w:tcPr>
          <w:p w14:paraId="72991E40" w14:textId="77777777" w:rsidR="003753A2" w:rsidRDefault="003753A2" w:rsidP="003753A2">
            <w:pPr>
              <w:rPr>
                <w:rFonts w:asciiTheme="majorHAnsi" w:eastAsia="Arial" w:hAnsiTheme="majorHAnsi" w:cstheme="majorHAnsi"/>
              </w:rPr>
            </w:pPr>
          </w:p>
          <w:p w14:paraId="31FC5568" w14:textId="77777777" w:rsidR="003753A2" w:rsidRDefault="003753A2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1FD8CC32" w14:textId="77777777" w:rsidR="003753A2" w:rsidRDefault="003753A2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2B02547" w14:textId="6EC4A3E4" w:rsidR="003753A2" w:rsidRPr="00C236F9" w:rsidRDefault="003753A2" w:rsidP="0030557C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895" w:type="dxa"/>
            <w:vAlign w:val="center"/>
          </w:tcPr>
          <w:p w14:paraId="421D72D7" w14:textId="72AB5A32" w:rsidR="00BA0EC3" w:rsidRPr="00C236F9" w:rsidRDefault="00BA0EC3" w:rsidP="0030557C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ECB8AA0" w14:textId="77777777" w:rsidR="00BA0EC3" w:rsidRPr="00C236F9" w:rsidRDefault="00BA0EC3" w:rsidP="0030557C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04952170" w14:textId="77777777" w:rsidR="0030557C" w:rsidRDefault="0030557C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</w:p>
    <w:p w14:paraId="001549F3" w14:textId="77777777" w:rsidR="00BA0EC3" w:rsidRDefault="00BA0EC3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</w:p>
    <w:p w14:paraId="7D5CCC48" w14:textId="50E6007C" w:rsidR="3841DD39" w:rsidRPr="00C236F9" w:rsidRDefault="09B6473F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*jeśli Oferentem jest przedsiębiorstwo zatrudniające </w:t>
      </w:r>
      <w:r w:rsidR="00BA0EC3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superwizorów</w:t>
      </w: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, którzy będą oddelegowani do realizacji zakresu Zapytania ofertowego należy </w:t>
      </w:r>
      <w:r w:rsidR="00D44A2E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powieli</w:t>
      </w:r>
      <w:r w:rsidR="00C236F9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ć wersy w kolumnie i </w:t>
      </w:r>
      <w:r w:rsidR="00F417A2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uzupełnić dla</w:t>
      </w: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 każdego z osobna.</w:t>
      </w:r>
    </w:p>
    <w:p w14:paraId="7527D8B8" w14:textId="1CFCA419" w:rsidR="008D4B70" w:rsidRPr="00BA0EC3" w:rsidRDefault="29D117F8" w:rsidP="680FC282">
      <w:pPr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</w:pPr>
      <w:r w:rsidRPr="00BA0EC3"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  <w:t xml:space="preserve"> </w:t>
      </w:r>
      <w:r w:rsidR="2C49BC9E" w:rsidRPr="00BA0EC3"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  <w:t>**</w:t>
      </w:r>
      <w:r w:rsidRPr="00BA0EC3">
        <w:rPr>
          <w:rFonts w:asciiTheme="majorHAnsi" w:eastAsia="Arial" w:hAnsiTheme="majorHAnsi" w:cstheme="majorHAnsi"/>
          <w:i/>
          <w:iCs/>
          <w:color w:val="EE0000"/>
          <w:sz w:val="20"/>
          <w:szCs w:val="20"/>
        </w:rPr>
        <w:t>min. 20 roboczogodziny w miesiącu.</w:t>
      </w:r>
    </w:p>
    <w:p w14:paraId="2AC035AC" w14:textId="62C9DCC8" w:rsidR="00DA12DA" w:rsidRPr="00C236F9" w:rsidRDefault="0070783C" w:rsidP="680FC282">
      <w:pPr>
        <w:rPr>
          <w:rFonts w:asciiTheme="majorHAnsi" w:eastAsia="Arial" w:hAnsiTheme="majorHAnsi" w:cstheme="majorHAnsi"/>
        </w:rPr>
      </w:pPr>
      <w:r w:rsidRPr="00C236F9">
        <w:rPr>
          <w:rFonts w:asciiTheme="majorHAnsi" w:hAnsiTheme="majorHAnsi" w:cstheme="majorHAnsi"/>
        </w:rPr>
        <w:br/>
      </w:r>
      <w:r w:rsidRPr="00C236F9">
        <w:rPr>
          <w:rFonts w:asciiTheme="majorHAnsi" w:eastAsia="Arial" w:hAnsiTheme="majorHAnsi" w:cstheme="majorHAnsi"/>
        </w:rPr>
        <w:t>Oświadczam, że zapoznałem(-am) się z warunkami zapytania ofertowego i akceptuję jego treść.</w:t>
      </w:r>
    </w:p>
    <w:p w14:paraId="2AD7D9FB" w14:textId="26FE4F7C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hAnsiTheme="majorHAnsi" w:cstheme="majorHAnsi"/>
        </w:rPr>
        <w:br/>
      </w:r>
      <w:r w:rsidRPr="00C236F9">
        <w:rPr>
          <w:rFonts w:asciiTheme="majorHAnsi" w:eastAsia="Arial" w:hAnsiTheme="majorHAnsi" w:cstheme="majorHAnsi"/>
        </w:rPr>
        <w:t>..........................................................</w:t>
      </w:r>
    </w:p>
    <w:p w14:paraId="35D24B80" w14:textId="036DDBAA" w:rsidR="00DA12DA" w:rsidRPr="006923DB" w:rsidRDefault="69B8C5D4" w:rsidP="680FC282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  <w:highlight w:val="yellow"/>
        </w:rPr>
      </w:pPr>
      <w:r w:rsidRPr="00C236F9">
        <w:rPr>
          <w:rFonts w:asciiTheme="majorHAnsi" w:eastAsia="Arial" w:hAnsiTheme="majorHAnsi" w:cstheme="majorHAnsi"/>
        </w:rPr>
        <w:t>Podpis Oferenta / osoby upoważnionej</w:t>
      </w:r>
    </w:p>
    <w:sectPr w:rsidR="00DA12DA" w:rsidRPr="006923D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8AA7" w14:textId="77777777" w:rsidR="00865CCE" w:rsidRPr="00C236F9" w:rsidRDefault="00865CCE" w:rsidP="00217080">
      <w:pPr>
        <w:spacing w:after="0" w:line="240" w:lineRule="auto"/>
      </w:pPr>
      <w:r w:rsidRPr="00C236F9">
        <w:separator/>
      </w:r>
    </w:p>
  </w:endnote>
  <w:endnote w:type="continuationSeparator" w:id="0">
    <w:p w14:paraId="2DCCDEC2" w14:textId="77777777" w:rsidR="00865CCE" w:rsidRPr="00C236F9" w:rsidRDefault="00865CCE" w:rsidP="00217080">
      <w:pPr>
        <w:spacing w:after="0" w:line="240" w:lineRule="auto"/>
      </w:pPr>
      <w:r w:rsidRPr="00C236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5ECD" w14:textId="77777777" w:rsidR="00865CCE" w:rsidRPr="00C236F9" w:rsidRDefault="00865CCE" w:rsidP="00217080">
      <w:pPr>
        <w:spacing w:after="0" w:line="240" w:lineRule="auto"/>
      </w:pPr>
      <w:r w:rsidRPr="00C236F9">
        <w:separator/>
      </w:r>
    </w:p>
  </w:footnote>
  <w:footnote w:type="continuationSeparator" w:id="0">
    <w:p w14:paraId="737801E4" w14:textId="77777777" w:rsidR="00865CCE" w:rsidRPr="00C236F9" w:rsidRDefault="00865CCE" w:rsidP="00217080">
      <w:pPr>
        <w:spacing w:after="0" w:line="240" w:lineRule="auto"/>
      </w:pPr>
      <w:r w:rsidRPr="00C236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217080" w:rsidRPr="00C236F9" w14:paraId="73206200" w14:textId="77777777" w:rsidTr="00FD12BD">
      <w:trPr>
        <w:trHeight w:val="1755"/>
      </w:trPr>
      <w:tc>
        <w:tcPr>
          <w:tcW w:w="5106" w:type="dxa"/>
        </w:tcPr>
        <w:p w14:paraId="6B2CA275" w14:textId="77777777" w:rsidR="00217080" w:rsidRPr="00C236F9" w:rsidRDefault="00217080" w:rsidP="00217080">
          <w:pPr>
            <w:pStyle w:val="Nagwek"/>
            <w:jc w:val="center"/>
          </w:pPr>
          <w:r w:rsidRPr="00C236F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5C94E2" wp14:editId="46C877BF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2A6155AC" w14:textId="77777777" w:rsidR="00217080" w:rsidRPr="00C236F9" w:rsidRDefault="00217080" w:rsidP="00217080">
          <w:pPr>
            <w:jc w:val="center"/>
          </w:pPr>
          <w:r w:rsidRPr="00C236F9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3A6A578" wp14:editId="7B26A037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C633E3" w14:textId="77777777" w:rsidR="00217080" w:rsidRPr="00C236F9" w:rsidRDefault="00217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A70B76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FD649"/>
    <w:multiLevelType w:val="hybridMultilevel"/>
    <w:tmpl w:val="DA06C9F4"/>
    <w:lvl w:ilvl="0" w:tplc="194E4736">
      <w:start w:val="1"/>
      <w:numFmt w:val="decimal"/>
      <w:lvlText w:val="%1."/>
      <w:lvlJc w:val="left"/>
      <w:pPr>
        <w:ind w:left="720" w:hanging="360"/>
      </w:pPr>
    </w:lvl>
    <w:lvl w:ilvl="1" w:tplc="507892A2">
      <w:start w:val="1"/>
      <w:numFmt w:val="lowerLetter"/>
      <w:lvlText w:val="%2."/>
      <w:lvlJc w:val="left"/>
      <w:pPr>
        <w:ind w:left="1440" w:hanging="360"/>
      </w:pPr>
    </w:lvl>
    <w:lvl w:ilvl="2" w:tplc="EDB4D78E">
      <w:start w:val="1"/>
      <w:numFmt w:val="lowerRoman"/>
      <w:lvlText w:val="%3."/>
      <w:lvlJc w:val="right"/>
      <w:pPr>
        <w:ind w:left="2160" w:hanging="180"/>
      </w:pPr>
    </w:lvl>
    <w:lvl w:ilvl="3" w:tplc="ED6290FC">
      <w:start w:val="1"/>
      <w:numFmt w:val="decimal"/>
      <w:lvlText w:val="%4."/>
      <w:lvlJc w:val="left"/>
      <w:pPr>
        <w:ind w:left="2880" w:hanging="360"/>
      </w:pPr>
    </w:lvl>
    <w:lvl w:ilvl="4" w:tplc="ADEEF888">
      <w:start w:val="1"/>
      <w:numFmt w:val="lowerLetter"/>
      <w:lvlText w:val="%5."/>
      <w:lvlJc w:val="left"/>
      <w:pPr>
        <w:ind w:left="3600" w:hanging="360"/>
      </w:pPr>
    </w:lvl>
    <w:lvl w:ilvl="5" w:tplc="3B28F606">
      <w:start w:val="1"/>
      <w:numFmt w:val="lowerRoman"/>
      <w:lvlText w:val="%6."/>
      <w:lvlJc w:val="right"/>
      <w:pPr>
        <w:ind w:left="4320" w:hanging="180"/>
      </w:pPr>
    </w:lvl>
    <w:lvl w:ilvl="6" w:tplc="07B2ADD2">
      <w:start w:val="1"/>
      <w:numFmt w:val="decimal"/>
      <w:lvlText w:val="%7."/>
      <w:lvlJc w:val="left"/>
      <w:pPr>
        <w:ind w:left="5040" w:hanging="360"/>
      </w:pPr>
    </w:lvl>
    <w:lvl w:ilvl="7" w:tplc="EB8CFD36">
      <w:start w:val="1"/>
      <w:numFmt w:val="lowerLetter"/>
      <w:lvlText w:val="%8."/>
      <w:lvlJc w:val="left"/>
      <w:pPr>
        <w:ind w:left="5760" w:hanging="360"/>
      </w:pPr>
    </w:lvl>
    <w:lvl w:ilvl="8" w:tplc="84FC29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53961"/>
    <w:multiLevelType w:val="hybridMultilevel"/>
    <w:tmpl w:val="CE845C2E"/>
    <w:lvl w:ilvl="0" w:tplc="D43EC806">
      <w:start w:val="1"/>
      <w:numFmt w:val="decimal"/>
      <w:lvlText w:val="%1."/>
      <w:lvlJc w:val="left"/>
      <w:pPr>
        <w:ind w:left="720" w:hanging="360"/>
      </w:pPr>
    </w:lvl>
    <w:lvl w:ilvl="1" w:tplc="1B201D42">
      <w:start w:val="1"/>
      <w:numFmt w:val="lowerLetter"/>
      <w:lvlText w:val="%2."/>
      <w:lvlJc w:val="left"/>
      <w:pPr>
        <w:ind w:left="1440" w:hanging="360"/>
      </w:pPr>
    </w:lvl>
    <w:lvl w:ilvl="2" w:tplc="E474E288">
      <w:start w:val="1"/>
      <w:numFmt w:val="lowerRoman"/>
      <w:lvlText w:val="%3."/>
      <w:lvlJc w:val="right"/>
      <w:pPr>
        <w:ind w:left="2160" w:hanging="180"/>
      </w:pPr>
    </w:lvl>
    <w:lvl w:ilvl="3" w:tplc="33C686C4">
      <w:start w:val="1"/>
      <w:numFmt w:val="decimal"/>
      <w:lvlText w:val="%4."/>
      <w:lvlJc w:val="left"/>
      <w:pPr>
        <w:ind w:left="2880" w:hanging="360"/>
      </w:pPr>
    </w:lvl>
    <w:lvl w:ilvl="4" w:tplc="9F3A1618">
      <w:start w:val="1"/>
      <w:numFmt w:val="lowerLetter"/>
      <w:lvlText w:val="%5."/>
      <w:lvlJc w:val="left"/>
      <w:pPr>
        <w:ind w:left="3600" w:hanging="360"/>
      </w:pPr>
    </w:lvl>
    <w:lvl w:ilvl="5" w:tplc="064CD4CA">
      <w:start w:val="1"/>
      <w:numFmt w:val="lowerRoman"/>
      <w:lvlText w:val="%6."/>
      <w:lvlJc w:val="right"/>
      <w:pPr>
        <w:ind w:left="4320" w:hanging="180"/>
      </w:pPr>
    </w:lvl>
    <w:lvl w:ilvl="6" w:tplc="F61636AE">
      <w:start w:val="1"/>
      <w:numFmt w:val="decimal"/>
      <w:lvlText w:val="%7."/>
      <w:lvlJc w:val="left"/>
      <w:pPr>
        <w:ind w:left="5040" w:hanging="360"/>
      </w:pPr>
    </w:lvl>
    <w:lvl w:ilvl="7" w:tplc="112048E6">
      <w:start w:val="1"/>
      <w:numFmt w:val="lowerLetter"/>
      <w:lvlText w:val="%8."/>
      <w:lvlJc w:val="left"/>
      <w:pPr>
        <w:ind w:left="5760" w:hanging="360"/>
      </w:pPr>
    </w:lvl>
    <w:lvl w:ilvl="8" w:tplc="FBCA0DE2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79976">
    <w:abstractNumId w:val="11"/>
  </w:num>
  <w:num w:numId="2" w16cid:durableId="1162427800">
    <w:abstractNumId w:val="10"/>
  </w:num>
  <w:num w:numId="3" w16cid:durableId="337149662">
    <w:abstractNumId w:val="8"/>
  </w:num>
  <w:num w:numId="4" w16cid:durableId="731583322">
    <w:abstractNumId w:val="6"/>
  </w:num>
  <w:num w:numId="5" w16cid:durableId="1117289348">
    <w:abstractNumId w:val="5"/>
  </w:num>
  <w:num w:numId="6" w16cid:durableId="425078856">
    <w:abstractNumId w:val="4"/>
  </w:num>
  <w:num w:numId="7" w16cid:durableId="2105493892">
    <w:abstractNumId w:val="7"/>
  </w:num>
  <w:num w:numId="8" w16cid:durableId="1337153320">
    <w:abstractNumId w:val="3"/>
  </w:num>
  <w:num w:numId="9" w16cid:durableId="1517693810">
    <w:abstractNumId w:val="2"/>
  </w:num>
  <w:num w:numId="10" w16cid:durableId="1244684625">
    <w:abstractNumId w:val="1"/>
  </w:num>
  <w:num w:numId="11" w16cid:durableId="1892762578">
    <w:abstractNumId w:val="0"/>
  </w:num>
  <w:num w:numId="12" w16cid:durableId="1230388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E9"/>
    <w:rsid w:val="00027017"/>
    <w:rsid w:val="00034616"/>
    <w:rsid w:val="00043B79"/>
    <w:rsid w:val="00056A1A"/>
    <w:rsid w:val="0006063C"/>
    <w:rsid w:val="000F59DF"/>
    <w:rsid w:val="0015074B"/>
    <w:rsid w:val="00217080"/>
    <w:rsid w:val="0021719A"/>
    <w:rsid w:val="0026187A"/>
    <w:rsid w:val="0029639D"/>
    <w:rsid w:val="0030557C"/>
    <w:rsid w:val="00326F90"/>
    <w:rsid w:val="003753A2"/>
    <w:rsid w:val="00385E70"/>
    <w:rsid w:val="00424A7D"/>
    <w:rsid w:val="004B3625"/>
    <w:rsid w:val="004F252A"/>
    <w:rsid w:val="005E1944"/>
    <w:rsid w:val="0068558D"/>
    <w:rsid w:val="006923DB"/>
    <w:rsid w:val="006F2057"/>
    <w:rsid w:val="0070783C"/>
    <w:rsid w:val="00712C20"/>
    <w:rsid w:val="0072776B"/>
    <w:rsid w:val="007529CD"/>
    <w:rsid w:val="00775B85"/>
    <w:rsid w:val="007A2E3A"/>
    <w:rsid w:val="007B3E5A"/>
    <w:rsid w:val="00865CCE"/>
    <w:rsid w:val="008B4924"/>
    <w:rsid w:val="008D37D3"/>
    <w:rsid w:val="008D4B70"/>
    <w:rsid w:val="00A02391"/>
    <w:rsid w:val="00A208F5"/>
    <w:rsid w:val="00A62C9F"/>
    <w:rsid w:val="00AA1D8D"/>
    <w:rsid w:val="00AB2BC7"/>
    <w:rsid w:val="00B47730"/>
    <w:rsid w:val="00BA0EC3"/>
    <w:rsid w:val="00BD36E5"/>
    <w:rsid w:val="00C236F9"/>
    <w:rsid w:val="00C3511B"/>
    <w:rsid w:val="00CB0664"/>
    <w:rsid w:val="00D11B5D"/>
    <w:rsid w:val="00D44A2E"/>
    <w:rsid w:val="00DA12DA"/>
    <w:rsid w:val="00DA7EB7"/>
    <w:rsid w:val="00DD4760"/>
    <w:rsid w:val="00E90FC3"/>
    <w:rsid w:val="00ED239D"/>
    <w:rsid w:val="00F35A61"/>
    <w:rsid w:val="00F417A2"/>
    <w:rsid w:val="00F8574B"/>
    <w:rsid w:val="00FC693F"/>
    <w:rsid w:val="03A1D3FB"/>
    <w:rsid w:val="03C6BACD"/>
    <w:rsid w:val="03DA7D27"/>
    <w:rsid w:val="047F165F"/>
    <w:rsid w:val="09B6473F"/>
    <w:rsid w:val="0A2F53A5"/>
    <w:rsid w:val="0A4473F6"/>
    <w:rsid w:val="0AD9D4A6"/>
    <w:rsid w:val="0BD8527E"/>
    <w:rsid w:val="0BF6C508"/>
    <w:rsid w:val="0CAC7FF4"/>
    <w:rsid w:val="0DE31CEC"/>
    <w:rsid w:val="0E176337"/>
    <w:rsid w:val="0E17B585"/>
    <w:rsid w:val="1027A43C"/>
    <w:rsid w:val="11A23F7B"/>
    <w:rsid w:val="1245AF9F"/>
    <w:rsid w:val="1257901F"/>
    <w:rsid w:val="1331A8C5"/>
    <w:rsid w:val="136CDC74"/>
    <w:rsid w:val="158E7CDA"/>
    <w:rsid w:val="15BAEB8E"/>
    <w:rsid w:val="166D846A"/>
    <w:rsid w:val="17468D01"/>
    <w:rsid w:val="18B453E2"/>
    <w:rsid w:val="1BAB1915"/>
    <w:rsid w:val="1BF13A28"/>
    <w:rsid w:val="1C1BF089"/>
    <w:rsid w:val="1F182D68"/>
    <w:rsid w:val="201B7048"/>
    <w:rsid w:val="202668BE"/>
    <w:rsid w:val="20DB8EB1"/>
    <w:rsid w:val="234CBAD3"/>
    <w:rsid w:val="2564F861"/>
    <w:rsid w:val="27362A89"/>
    <w:rsid w:val="29D117F8"/>
    <w:rsid w:val="2C49BC9E"/>
    <w:rsid w:val="2E6330F0"/>
    <w:rsid w:val="2ECF703C"/>
    <w:rsid w:val="2FDE1306"/>
    <w:rsid w:val="316306FC"/>
    <w:rsid w:val="31CC51EF"/>
    <w:rsid w:val="3409DE2F"/>
    <w:rsid w:val="345A0100"/>
    <w:rsid w:val="3466D618"/>
    <w:rsid w:val="35506CC4"/>
    <w:rsid w:val="36457770"/>
    <w:rsid w:val="36D56636"/>
    <w:rsid w:val="36FFA29C"/>
    <w:rsid w:val="376A37AE"/>
    <w:rsid w:val="37747DC6"/>
    <w:rsid w:val="3841DD39"/>
    <w:rsid w:val="3B14B6F5"/>
    <w:rsid w:val="3B709242"/>
    <w:rsid w:val="3C07DA5B"/>
    <w:rsid w:val="3EA2D208"/>
    <w:rsid w:val="402002B6"/>
    <w:rsid w:val="439F6C51"/>
    <w:rsid w:val="45BC324A"/>
    <w:rsid w:val="46E2C0E7"/>
    <w:rsid w:val="49F0088D"/>
    <w:rsid w:val="4B2F2063"/>
    <w:rsid w:val="4B6405C6"/>
    <w:rsid w:val="4B7710D5"/>
    <w:rsid w:val="4C203956"/>
    <w:rsid w:val="5102347F"/>
    <w:rsid w:val="515C4EDC"/>
    <w:rsid w:val="55C2790A"/>
    <w:rsid w:val="56ED2A9B"/>
    <w:rsid w:val="588E2545"/>
    <w:rsid w:val="59C4CAA0"/>
    <w:rsid w:val="5A2F7811"/>
    <w:rsid w:val="5CD14657"/>
    <w:rsid w:val="5D0CDC72"/>
    <w:rsid w:val="5D1FECA0"/>
    <w:rsid w:val="5F59EBA9"/>
    <w:rsid w:val="5FB2479A"/>
    <w:rsid w:val="60718581"/>
    <w:rsid w:val="6074B971"/>
    <w:rsid w:val="60D853E3"/>
    <w:rsid w:val="611FA267"/>
    <w:rsid w:val="61FEAAB4"/>
    <w:rsid w:val="6298B108"/>
    <w:rsid w:val="642DC581"/>
    <w:rsid w:val="6527F6C8"/>
    <w:rsid w:val="66287B21"/>
    <w:rsid w:val="668A6C53"/>
    <w:rsid w:val="67263755"/>
    <w:rsid w:val="680FC282"/>
    <w:rsid w:val="68703CAE"/>
    <w:rsid w:val="6922BC73"/>
    <w:rsid w:val="69B8C5D4"/>
    <w:rsid w:val="6BC227AD"/>
    <w:rsid w:val="6CCD971E"/>
    <w:rsid w:val="7009979D"/>
    <w:rsid w:val="70E2FAC2"/>
    <w:rsid w:val="712AB135"/>
    <w:rsid w:val="718CFD3D"/>
    <w:rsid w:val="7286E367"/>
    <w:rsid w:val="738F4B61"/>
    <w:rsid w:val="76C5FE18"/>
    <w:rsid w:val="78909466"/>
    <w:rsid w:val="7AEE8A14"/>
    <w:rsid w:val="7B3981AA"/>
    <w:rsid w:val="7E16BE1A"/>
    <w:rsid w:val="7FBB7E89"/>
    <w:rsid w:val="7FD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9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4BCB8-90BB-4E4E-9AB1-0DAA4A74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545A8-F878-46A1-9F9A-72D2C5C153DB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4.xml><?xml version="1.0" encoding="utf-8"?>
<ds:datastoreItem xmlns:ds="http://schemas.openxmlformats.org/officeDocument/2006/customXml" ds:itemID="{ECEE0A65-0380-4DC8-A578-700291E7F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1278</Characters>
  <Application>Microsoft Office Word</Application>
  <DocSecurity>0</DocSecurity>
  <Lines>10</Lines>
  <Paragraphs>2</Paragraphs>
  <ScaleCrop>false</ScaleCrop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3</cp:revision>
  <dcterms:created xsi:type="dcterms:W3CDTF">2025-07-01T11:29:00Z</dcterms:created>
  <dcterms:modified xsi:type="dcterms:W3CDTF">2025-07-15T11:20:00Z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