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D9DF4" w14:textId="65344EE9" w:rsidR="00DA12DA" w:rsidRPr="00C236F9" w:rsidRDefault="69B8C5D4" w:rsidP="0A4473F6">
      <w:pPr>
        <w:pStyle w:val="Tytu"/>
        <w:rPr>
          <w:rFonts w:eastAsia="Arial" w:cstheme="majorHAnsi"/>
          <w:color w:val="365F91" w:themeColor="accent1" w:themeShade="BF"/>
          <w:sz w:val="22"/>
          <w:szCs w:val="22"/>
        </w:rPr>
      </w:pPr>
      <w:r w:rsidRPr="00C236F9">
        <w:rPr>
          <w:rFonts w:eastAsia="Arial" w:cstheme="majorHAnsi"/>
          <w:color w:val="365F91" w:themeColor="accent1" w:themeShade="BF"/>
          <w:sz w:val="22"/>
          <w:szCs w:val="22"/>
        </w:rPr>
        <w:t>FORMULARZ OFERTOWY</w:t>
      </w:r>
      <w:r w:rsidR="3466D618" w:rsidRPr="00C236F9">
        <w:rPr>
          <w:rFonts w:eastAsia="Arial" w:cstheme="majorHAnsi"/>
          <w:color w:val="365F91" w:themeColor="accent1" w:themeShade="BF"/>
          <w:sz w:val="22"/>
          <w:szCs w:val="22"/>
        </w:rPr>
        <w:t xml:space="preserve"> </w:t>
      </w:r>
      <w:r w:rsidR="1C1BF089" w:rsidRPr="00C236F9">
        <w:rPr>
          <w:rFonts w:eastAsia="Arial" w:cstheme="majorHAnsi"/>
          <w:color w:val="365F91" w:themeColor="accent1" w:themeShade="BF"/>
          <w:sz w:val="22"/>
          <w:szCs w:val="22"/>
        </w:rPr>
        <w:t xml:space="preserve">DO OFERTY – </w:t>
      </w:r>
      <w:r w:rsidR="00DD4760">
        <w:rPr>
          <w:rFonts w:eastAsia="Arial" w:cstheme="majorHAnsi"/>
          <w:color w:val="365F91" w:themeColor="accent1" w:themeShade="BF"/>
          <w:sz w:val="22"/>
          <w:szCs w:val="22"/>
        </w:rPr>
        <w:t>SUPERWI</w:t>
      </w:r>
      <w:r w:rsidR="00712C20">
        <w:rPr>
          <w:rFonts w:eastAsia="Arial" w:cstheme="majorHAnsi"/>
          <w:color w:val="365F91" w:themeColor="accent1" w:themeShade="BF"/>
          <w:sz w:val="22"/>
          <w:szCs w:val="22"/>
        </w:rPr>
        <w:t>ZO</w:t>
      </w:r>
      <w:r w:rsidR="00DD4760">
        <w:rPr>
          <w:rFonts w:eastAsia="Arial" w:cstheme="majorHAnsi"/>
          <w:color w:val="365F91" w:themeColor="accent1" w:themeShade="BF"/>
          <w:sz w:val="22"/>
          <w:szCs w:val="22"/>
        </w:rPr>
        <w:t>R</w:t>
      </w:r>
    </w:p>
    <w:p w14:paraId="24FC8BE7" w14:textId="4AA9E6D3" w:rsidR="00DA12DA" w:rsidRPr="00C236F9" w:rsidRDefault="3466D618" w:rsidP="0A4473F6">
      <w:pPr>
        <w:pStyle w:val="Tytu"/>
        <w:keepNext/>
        <w:keepLines/>
        <w:spacing w:after="0" w:line="276" w:lineRule="auto"/>
        <w:rPr>
          <w:rFonts w:eastAsia="Arial" w:cstheme="majorHAnsi"/>
          <w:color w:val="365F91" w:themeColor="accent1" w:themeShade="BF"/>
          <w:sz w:val="22"/>
          <w:szCs w:val="22"/>
        </w:rPr>
      </w:pPr>
      <w:r w:rsidRPr="00C236F9">
        <w:rPr>
          <w:rFonts w:eastAsia="Arial" w:cstheme="majorHAnsi"/>
          <w:color w:val="365F91" w:themeColor="accent1" w:themeShade="BF"/>
          <w:sz w:val="22"/>
          <w:szCs w:val="22"/>
        </w:rPr>
        <w:t xml:space="preserve">Załącznik nr 1 do ZAPYTANIE OFERTOWE nr </w:t>
      </w:r>
      <w:r w:rsidR="00DD4760">
        <w:rPr>
          <w:rFonts w:eastAsia="Arial" w:cstheme="majorHAnsi"/>
          <w:color w:val="365F91" w:themeColor="accent1" w:themeShade="BF"/>
          <w:sz w:val="22"/>
          <w:szCs w:val="22"/>
        </w:rPr>
        <w:t>10</w:t>
      </w:r>
      <w:r w:rsidRPr="00C236F9">
        <w:rPr>
          <w:rFonts w:eastAsia="Arial" w:cstheme="majorHAnsi"/>
          <w:color w:val="365F91" w:themeColor="accent1" w:themeShade="BF"/>
          <w:sz w:val="22"/>
          <w:szCs w:val="22"/>
        </w:rPr>
        <w:t>/2025</w:t>
      </w:r>
    </w:p>
    <w:p w14:paraId="69879BDE" w14:textId="27461CFC" w:rsidR="00DA12DA" w:rsidRPr="00C236F9" w:rsidRDefault="00DA12DA" w:rsidP="712AB135">
      <w:pPr>
        <w:rPr>
          <w:rFonts w:asciiTheme="majorHAnsi" w:hAnsiTheme="majorHAnsi" w:cstheme="majorHAnsi"/>
        </w:rPr>
      </w:pPr>
    </w:p>
    <w:p w14:paraId="12738B9D" w14:textId="603465AE" w:rsidR="00DA12DA" w:rsidRPr="00C236F9" w:rsidRDefault="0070783C" w:rsidP="6CCD971E">
      <w:pPr>
        <w:rPr>
          <w:rFonts w:asciiTheme="majorHAnsi" w:eastAsia="Arial" w:hAnsiTheme="majorHAnsi" w:cstheme="majorHAnsi"/>
        </w:rPr>
      </w:pPr>
      <w:r w:rsidRPr="00C236F9">
        <w:rPr>
          <w:rFonts w:asciiTheme="majorHAnsi" w:eastAsia="Arial" w:hAnsiTheme="majorHAnsi" w:cstheme="majorHAnsi"/>
        </w:rPr>
        <w:t>Dane Oferenta:</w:t>
      </w:r>
    </w:p>
    <w:p w14:paraId="75BFB217" w14:textId="3E5C7B67" w:rsidR="00DA12DA" w:rsidRPr="00C236F9" w:rsidRDefault="0070783C" w:rsidP="6CCD971E">
      <w:pPr>
        <w:rPr>
          <w:rFonts w:asciiTheme="majorHAnsi" w:eastAsia="Arial" w:hAnsiTheme="majorHAnsi" w:cstheme="majorHAnsi"/>
        </w:rPr>
      </w:pPr>
      <w:r w:rsidRPr="00C236F9">
        <w:rPr>
          <w:rFonts w:asciiTheme="majorHAnsi" w:eastAsia="Arial" w:hAnsiTheme="majorHAnsi" w:cstheme="majorHAnsi"/>
        </w:rPr>
        <w:t>Imię i nazwisko / Nazwa firmy: ..........................................................</w:t>
      </w:r>
    </w:p>
    <w:p w14:paraId="56201510" w14:textId="341F657D" w:rsidR="00DA12DA" w:rsidRPr="00C236F9" w:rsidRDefault="0070783C" w:rsidP="6CCD971E">
      <w:pPr>
        <w:rPr>
          <w:rFonts w:asciiTheme="majorHAnsi" w:eastAsia="Arial" w:hAnsiTheme="majorHAnsi" w:cstheme="majorHAnsi"/>
        </w:rPr>
      </w:pPr>
      <w:r w:rsidRPr="00C236F9">
        <w:rPr>
          <w:rFonts w:asciiTheme="majorHAnsi" w:eastAsia="Arial" w:hAnsiTheme="majorHAnsi" w:cstheme="majorHAnsi"/>
        </w:rPr>
        <w:t>Adres: ...............................................................................</w:t>
      </w:r>
    </w:p>
    <w:p w14:paraId="27D4F8A1" w14:textId="688724E6" w:rsidR="00DA12DA" w:rsidRPr="00C236F9" w:rsidRDefault="0070783C" w:rsidP="6CCD971E">
      <w:pPr>
        <w:rPr>
          <w:rFonts w:asciiTheme="majorHAnsi" w:eastAsia="Arial" w:hAnsiTheme="majorHAnsi" w:cstheme="majorHAnsi"/>
        </w:rPr>
      </w:pPr>
      <w:r w:rsidRPr="00C236F9">
        <w:rPr>
          <w:rFonts w:asciiTheme="majorHAnsi" w:eastAsia="Arial" w:hAnsiTheme="majorHAnsi" w:cstheme="majorHAnsi"/>
        </w:rPr>
        <w:t>NIP: ..........................................  REGON: ..........................................</w:t>
      </w:r>
    </w:p>
    <w:p w14:paraId="30530EF5" w14:textId="73E1BFE8" w:rsidR="00DA12DA" w:rsidRPr="00C236F9" w:rsidRDefault="0070783C" w:rsidP="6CCD971E">
      <w:pPr>
        <w:rPr>
          <w:rFonts w:asciiTheme="majorHAnsi" w:eastAsia="Arial" w:hAnsiTheme="majorHAnsi" w:cstheme="majorHAnsi"/>
        </w:rPr>
      </w:pPr>
      <w:r w:rsidRPr="00C236F9">
        <w:rPr>
          <w:rFonts w:asciiTheme="majorHAnsi" w:eastAsia="Arial" w:hAnsiTheme="majorHAnsi" w:cstheme="majorHAnsi"/>
        </w:rPr>
        <w:t>Telefon: ..........................................  E-mail: ..........................................</w:t>
      </w:r>
    </w:p>
    <w:p w14:paraId="2AA43A0C" w14:textId="0B187602" w:rsidR="007A2E3A" w:rsidRPr="00C236F9" w:rsidRDefault="0070783C" w:rsidP="00C236F9">
      <w:pPr>
        <w:spacing w:after="0"/>
        <w:jc w:val="both"/>
        <w:rPr>
          <w:rFonts w:asciiTheme="majorHAnsi" w:eastAsia="Arial" w:hAnsiTheme="majorHAnsi" w:cstheme="majorHAnsi"/>
        </w:rPr>
      </w:pPr>
      <w:r w:rsidRPr="00C236F9">
        <w:rPr>
          <w:rFonts w:asciiTheme="majorHAnsi" w:eastAsia="Arial" w:hAnsiTheme="majorHAnsi" w:cstheme="majorHAnsi"/>
        </w:rPr>
        <w:t>Oferuję realizację</w:t>
      </w:r>
      <w:r w:rsidR="004B3625" w:rsidRPr="004B3625">
        <w:rPr>
          <w:rFonts w:ascii="Calibri" w:eastAsia="Arial" w:hAnsi="Calibri" w:cs="Calibri"/>
          <w:b/>
          <w:bCs/>
          <w:color w:val="0E2740"/>
          <w:kern w:val="2"/>
          <w14:ligatures w14:val="standardContextual"/>
        </w:rPr>
        <w:t xml:space="preserve"> </w:t>
      </w:r>
      <w:bookmarkStart w:id="0" w:name="_Hlk199864216"/>
      <w:r w:rsidR="00DD4760" w:rsidRPr="00F417A2">
        <w:rPr>
          <w:rFonts w:ascii="Calibri" w:eastAsia="Arial" w:hAnsi="Calibri" w:cs="Calibri"/>
          <w:color w:val="0E2740"/>
        </w:rPr>
        <w:t>świadcz</w:t>
      </w:r>
      <w:r w:rsidR="00F417A2" w:rsidRPr="00F417A2">
        <w:rPr>
          <w:rFonts w:ascii="Calibri" w:eastAsia="Arial" w:hAnsi="Calibri" w:cs="Calibri"/>
          <w:color w:val="0E2740"/>
        </w:rPr>
        <w:t>enia</w:t>
      </w:r>
      <w:r w:rsidR="00DD4760" w:rsidRPr="00F417A2">
        <w:rPr>
          <w:rFonts w:ascii="Calibri" w:eastAsia="Arial" w:hAnsi="Calibri" w:cs="Calibri"/>
          <w:color w:val="0E2740"/>
        </w:rPr>
        <w:t xml:space="preserve"> usług</w:t>
      </w:r>
      <w:r w:rsidR="00F417A2">
        <w:rPr>
          <w:rFonts w:ascii="Calibri" w:eastAsia="Arial" w:hAnsi="Calibri" w:cs="Calibri"/>
          <w:color w:val="0E2740"/>
        </w:rPr>
        <w:t>i</w:t>
      </w:r>
      <w:r w:rsidR="00DD4760" w:rsidRPr="00F417A2">
        <w:rPr>
          <w:rFonts w:ascii="Calibri" w:eastAsia="Arial" w:hAnsi="Calibri" w:cs="Calibri"/>
          <w:color w:val="0E2740"/>
        </w:rPr>
        <w:t xml:space="preserve"> </w:t>
      </w:r>
      <w:bookmarkEnd w:id="0"/>
      <w:r w:rsidR="00DD4760" w:rsidRPr="00F417A2">
        <w:rPr>
          <w:rFonts w:ascii="Calibri" w:eastAsia="Arial" w:hAnsi="Calibri" w:cs="Calibri"/>
          <w:color w:val="0E2740"/>
        </w:rPr>
        <w:t>superwizora</w:t>
      </w:r>
      <w:r w:rsidR="00DD4760" w:rsidRPr="00C236F9">
        <w:rPr>
          <w:rFonts w:asciiTheme="majorHAnsi" w:eastAsia="Arial" w:hAnsiTheme="majorHAnsi" w:cstheme="majorHAnsi"/>
        </w:rPr>
        <w:t xml:space="preserve"> </w:t>
      </w:r>
      <w:r w:rsidRPr="00C236F9">
        <w:rPr>
          <w:rFonts w:asciiTheme="majorHAnsi" w:eastAsia="Arial" w:hAnsiTheme="majorHAnsi" w:cstheme="majorHAnsi"/>
        </w:rPr>
        <w:t xml:space="preserve">w ramach projektu „Harmonijna Akademia Wsparcia” zgodnie z zapytaniem ofertowym nr </w:t>
      </w:r>
      <w:r w:rsidR="00DD4760">
        <w:rPr>
          <w:rFonts w:asciiTheme="majorHAnsi" w:eastAsia="Arial" w:hAnsiTheme="majorHAnsi" w:cstheme="majorHAnsi"/>
        </w:rPr>
        <w:t>10</w:t>
      </w:r>
      <w:r w:rsidRPr="00C236F9">
        <w:rPr>
          <w:rFonts w:asciiTheme="majorHAnsi" w:eastAsia="Arial" w:hAnsiTheme="majorHAnsi" w:cstheme="majorHAnsi"/>
        </w:rPr>
        <w:t>/2025.</w:t>
      </w:r>
    </w:p>
    <w:p w14:paraId="6414C862" w14:textId="6514310F" w:rsidR="0E176337" w:rsidRPr="00C236F9" w:rsidRDefault="0070783C" w:rsidP="00C236F9">
      <w:pPr>
        <w:rPr>
          <w:rFonts w:asciiTheme="majorHAnsi" w:eastAsia="Arial" w:hAnsiTheme="majorHAnsi" w:cstheme="majorHAnsi"/>
        </w:rPr>
      </w:pPr>
      <w:r w:rsidRPr="00C236F9">
        <w:rPr>
          <w:rFonts w:asciiTheme="majorHAnsi" w:eastAsia="Arial" w:hAnsiTheme="majorHAnsi" w:cstheme="majorHAnsi"/>
        </w:rPr>
        <w:t>Oferowana cena brutto za 1 godzinę: ....................... PLN</w:t>
      </w:r>
    </w:p>
    <w:p w14:paraId="24F01E1E" w14:textId="5200504B" w:rsidR="00DA12DA" w:rsidRPr="00C236F9" w:rsidRDefault="03A1D3FB" w:rsidP="0E176337">
      <w:pPr>
        <w:pStyle w:val="Akapitzlist"/>
        <w:numPr>
          <w:ilvl w:val="0"/>
          <w:numId w:val="2"/>
        </w:numPr>
        <w:rPr>
          <w:rFonts w:asciiTheme="majorHAnsi" w:eastAsia="Arial" w:hAnsiTheme="majorHAnsi" w:cstheme="majorHAnsi"/>
          <w:b/>
          <w:bCs/>
        </w:rPr>
      </w:pPr>
      <w:r w:rsidRPr="00C236F9">
        <w:rPr>
          <w:rFonts w:asciiTheme="majorHAnsi" w:eastAsia="Arial" w:hAnsiTheme="majorHAnsi" w:cstheme="majorHAnsi"/>
          <w:b/>
          <w:bCs/>
        </w:rPr>
        <w:t>K</w:t>
      </w:r>
      <w:r w:rsidR="31CC51EF" w:rsidRPr="00C236F9">
        <w:rPr>
          <w:rFonts w:asciiTheme="majorHAnsi" w:eastAsia="Arial" w:hAnsiTheme="majorHAnsi" w:cstheme="majorHAnsi"/>
          <w:b/>
          <w:bCs/>
        </w:rPr>
        <w:t>ryteria obligatoryjne</w:t>
      </w:r>
      <w:r w:rsidR="00775B85">
        <w:rPr>
          <w:rFonts w:asciiTheme="majorHAnsi" w:eastAsia="Arial" w:hAnsiTheme="majorHAnsi" w:cstheme="majorHAnsi"/>
          <w:b/>
          <w:bCs/>
        </w:rPr>
        <w:t>*</w:t>
      </w:r>
      <w:r w:rsidR="31CC51EF" w:rsidRPr="00C236F9">
        <w:rPr>
          <w:rFonts w:asciiTheme="majorHAnsi" w:eastAsia="Arial" w:hAnsiTheme="majorHAnsi" w:cstheme="majorHAnsi"/>
          <w:b/>
          <w:bCs/>
        </w:rPr>
        <w:t>:</w:t>
      </w:r>
    </w:p>
    <w:tbl>
      <w:tblPr>
        <w:tblStyle w:val="Tabela-Siatka"/>
        <w:tblW w:w="8514" w:type="dxa"/>
        <w:jc w:val="center"/>
        <w:tblLook w:val="04A0" w:firstRow="1" w:lastRow="0" w:firstColumn="1" w:lastColumn="0" w:noHBand="0" w:noVBand="1"/>
      </w:tblPr>
      <w:tblGrid>
        <w:gridCol w:w="1046"/>
        <w:gridCol w:w="1926"/>
        <w:gridCol w:w="2693"/>
        <w:gridCol w:w="2849"/>
      </w:tblGrid>
      <w:tr w:rsidR="0030557C" w:rsidRPr="00C236F9" w14:paraId="4D837F31" w14:textId="6241826F" w:rsidTr="003753A2">
        <w:trPr>
          <w:trHeight w:val="1120"/>
          <w:jc w:val="center"/>
        </w:trPr>
        <w:tc>
          <w:tcPr>
            <w:tcW w:w="1046" w:type="dxa"/>
            <w:vAlign w:val="center"/>
          </w:tcPr>
          <w:p w14:paraId="0C87D9BC" w14:textId="566B6B77" w:rsidR="0030557C" w:rsidRPr="00C236F9" w:rsidRDefault="0030557C" w:rsidP="68703CAE">
            <w:pPr>
              <w:spacing w:line="276" w:lineRule="auto"/>
              <w:ind w:left="180"/>
              <w:jc w:val="center"/>
              <w:rPr>
                <w:rFonts w:asciiTheme="majorHAnsi" w:eastAsia="Arial" w:hAnsiTheme="majorHAnsi" w:cstheme="majorHAnsi"/>
              </w:rPr>
            </w:pPr>
            <w:r w:rsidRPr="00C236F9">
              <w:rPr>
                <w:rFonts w:asciiTheme="majorHAnsi" w:hAnsiTheme="majorHAnsi" w:cstheme="majorHAnsi"/>
              </w:rPr>
              <w:t>Lp.</w:t>
            </w:r>
          </w:p>
        </w:tc>
        <w:tc>
          <w:tcPr>
            <w:tcW w:w="1926" w:type="dxa"/>
            <w:vAlign w:val="center"/>
          </w:tcPr>
          <w:p w14:paraId="687A7B56" w14:textId="63D2F31E" w:rsidR="0030557C" w:rsidRPr="00DD4760" w:rsidRDefault="0030557C" w:rsidP="680FC282">
            <w:pPr>
              <w:spacing w:line="276" w:lineRule="auto"/>
              <w:ind w:left="18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D476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Imię i nazwisko </w:t>
            </w:r>
          </w:p>
        </w:tc>
        <w:tc>
          <w:tcPr>
            <w:tcW w:w="2693" w:type="dxa"/>
          </w:tcPr>
          <w:p w14:paraId="4996D2E5" w14:textId="77777777" w:rsidR="0030557C" w:rsidRDefault="0030557C" w:rsidP="00DD4760">
            <w:pPr>
              <w:pStyle w:val="Akapitzlist"/>
              <w:spacing w:line="276" w:lineRule="auto"/>
              <w:ind w:left="0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  <w:p w14:paraId="454A5E13" w14:textId="77777777" w:rsidR="00F417A2" w:rsidRDefault="00F417A2" w:rsidP="00DD4760">
            <w:pPr>
              <w:pStyle w:val="Akapitzlist"/>
              <w:spacing w:line="276" w:lineRule="auto"/>
              <w:ind w:left="0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  <w:p w14:paraId="329D3F05" w14:textId="77777777" w:rsidR="00F417A2" w:rsidRPr="0030557C" w:rsidRDefault="00F417A2" w:rsidP="00DD4760">
            <w:pPr>
              <w:pStyle w:val="Akapitzlist"/>
              <w:spacing w:line="276" w:lineRule="auto"/>
              <w:ind w:left="0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  <w:p w14:paraId="20CD7D27" w14:textId="44C4C494" w:rsidR="0030557C" w:rsidRPr="0030557C" w:rsidRDefault="00F417A2" w:rsidP="00DD4760">
            <w:pPr>
              <w:pStyle w:val="Akapitzlist"/>
              <w:spacing w:line="276" w:lineRule="auto"/>
              <w:ind w:left="0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Wykształcenie</w:t>
            </w:r>
            <w:r w:rsidR="0030557C" w:rsidRPr="003055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5FAA190D" w14:textId="77777777" w:rsidR="0030557C" w:rsidRPr="0030557C" w:rsidRDefault="0030557C" w:rsidP="680FC282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49" w:type="dxa"/>
          </w:tcPr>
          <w:p w14:paraId="1F7805D3" w14:textId="77777777" w:rsidR="0030557C" w:rsidRPr="0030557C" w:rsidRDefault="0030557C" w:rsidP="680FC282">
            <w:pPr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  <w:p w14:paraId="4A27A142" w14:textId="03A842E6" w:rsidR="0030557C" w:rsidRPr="0030557C" w:rsidRDefault="00F417A2" w:rsidP="680FC282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17A2">
              <w:rPr>
                <w:rFonts w:ascii="Calibri" w:eastAsia="Arial" w:hAnsi="Calibri" w:cs="Calibri"/>
                <w:b/>
                <w:bCs/>
                <w:sz w:val="20"/>
                <w:szCs w:val="20"/>
                <w:u w:val="single"/>
              </w:rPr>
              <w:t>znajomość przepisów obowiązujących dla opieki nad dziećmi do lat 3 tj. Ustawy z dnia 4 lutego 2011 r. o opiece nad dziećmi w wieku do lat 3 (Dz.U.2024.338) wraz z aktami wykonawczymi</w:t>
            </w:r>
          </w:p>
        </w:tc>
      </w:tr>
      <w:tr w:rsidR="0030557C" w:rsidRPr="00C236F9" w14:paraId="25CB16B8" w14:textId="0691B948" w:rsidTr="00BA0EC3">
        <w:trPr>
          <w:trHeight w:val="300"/>
          <w:jc w:val="center"/>
        </w:trPr>
        <w:tc>
          <w:tcPr>
            <w:tcW w:w="1046" w:type="dxa"/>
            <w:vAlign w:val="center"/>
          </w:tcPr>
          <w:p w14:paraId="473D2A3A" w14:textId="3184B3C2" w:rsidR="0030557C" w:rsidRPr="00C236F9" w:rsidRDefault="0030557C" w:rsidP="68703CAE">
            <w:pPr>
              <w:spacing w:line="276" w:lineRule="auto"/>
              <w:ind w:left="180"/>
              <w:jc w:val="center"/>
              <w:rPr>
                <w:rFonts w:asciiTheme="majorHAnsi" w:eastAsia="Arial" w:hAnsiTheme="majorHAnsi" w:cstheme="majorHAnsi"/>
              </w:rPr>
            </w:pPr>
            <w:r w:rsidRPr="00C236F9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926" w:type="dxa"/>
            <w:vAlign w:val="center"/>
          </w:tcPr>
          <w:p w14:paraId="4FE4DECF" w14:textId="77777777" w:rsidR="0030557C" w:rsidRDefault="0030557C" w:rsidP="68703CAE">
            <w:pPr>
              <w:spacing w:line="276" w:lineRule="auto"/>
              <w:ind w:left="180"/>
              <w:jc w:val="center"/>
              <w:rPr>
                <w:rFonts w:asciiTheme="majorHAnsi" w:eastAsia="Arial" w:hAnsiTheme="majorHAnsi" w:cstheme="majorHAnsi"/>
              </w:rPr>
            </w:pPr>
          </w:p>
          <w:p w14:paraId="748664AD" w14:textId="77777777" w:rsidR="0030557C" w:rsidRPr="00C236F9" w:rsidRDefault="0030557C" w:rsidP="68703CAE">
            <w:pPr>
              <w:spacing w:line="276" w:lineRule="auto"/>
              <w:ind w:left="18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693" w:type="dxa"/>
          </w:tcPr>
          <w:p w14:paraId="39B9E305" w14:textId="77777777" w:rsidR="0030557C" w:rsidRDefault="0030557C" w:rsidP="68703CAE">
            <w:pPr>
              <w:ind w:left="180"/>
              <w:jc w:val="center"/>
              <w:rPr>
                <w:rFonts w:asciiTheme="majorHAnsi" w:eastAsia="Arial" w:hAnsiTheme="majorHAnsi" w:cstheme="majorHAnsi"/>
              </w:rPr>
            </w:pPr>
          </w:p>
          <w:p w14:paraId="0D6D86A5" w14:textId="77777777" w:rsidR="003753A2" w:rsidRDefault="003753A2" w:rsidP="68703CAE">
            <w:pPr>
              <w:ind w:left="180"/>
              <w:jc w:val="center"/>
              <w:rPr>
                <w:rFonts w:asciiTheme="majorHAnsi" w:eastAsia="Arial" w:hAnsiTheme="majorHAnsi" w:cstheme="majorHAnsi"/>
              </w:rPr>
            </w:pPr>
          </w:p>
          <w:p w14:paraId="5F205CAB" w14:textId="77777777" w:rsidR="003753A2" w:rsidRDefault="003753A2" w:rsidP="68703CAE">
            <w:pPr>
              <w:ind w:left="180"/>
              <w:jc w:val="center"/>
              <w:rPr>
                <w:rFonts w:asciiTheme="majorHAnsi" w:eastAsia="Arial" w:hAnsiTheme="majorHAnsi" w:cstheme="majorHAnsi"/>
              </w:rPr>
            </w:pPr>
          </w:p>
          <w:p w14:paraId="4985F068" w14:textId="77777777" w:rsidR="003753A2" w:rsidRPr="00C236F9" w:rsidRDefault="003753A2" w:rsidP="68703CAE">
            <w:pPr>
              <w:ind w:left="18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849" w:type="dxa"/>
          </w:tcPr>
          <w:p w14:paraId="6F54D83E" w14:textId="77777777" w:rsidR="0030557C" w:rsidRPr="00C236F9" w:rsidRDefault="0030557C" w:rsidP="68703CAE">
            <w:pPr>
              <w:ind w:left="180"/>
              <w:jc w:val="center"/>
              <w:rPr>
                <w:rFonts w:asciiTheme="majorHAnsi" w:eastAsia="Arial" w:hAnsiTheme="majorHAnsi" w:cstheme="majorHAnsi"/>
              </w:rPr>
            </w:pPr>
          </w:p>
        </w:tc>
      </w:tr>
    </w:tbl>
    <w:p w14:paraId="573837E5" w14:textId="77777777" w:rsidR="0030557C" w:rsidRDefault="0030557C" w:rsidP="0E176337">
      <w:pPr>
        <w:jc w:val="both"/>
        <w:rPr>
          <w:rFonts w:asciiTheme="majorHAnsi" w:eastAsia="Arial" w:hAnsiTheme="majorHAnsi" w:cstheme="majorHAnsi"/>
          <w:i/>
          <w:iCs/>
          <w:color w:val="000000" w:themeColor="text1"/>
          <w:sz w:val="20"/>
          <w:szCs w:val="20"/>
        </w:rPr>
      </w:pPr>
    </w:p>
    <w:tbl>
      <w:tblPr>
        <w:tblStyle w:val="Tabela-Siatka"/>
        <w:tblW w:w="8630" w:type="dxa"/>
        <w:jc w:val="center"/>
        <w:tblLook w:val="04A0" w:firstRow="1" w:lastRow="0" w:firstColumn="1" w:lastColumn="0" w:noHBand="0" w:noVBand="1"/>
      </w:tblPr>
      <w:tblGrid>
        <w:gridCol w:w="1129"/>
        <w:gridCol w:w="1929"/>
        <w:gridCol w:w="2677"/>
        <w:gridCol w:w="2895"/>
      </w:tblGrid>
      <w:tr w:rsidR="00BA0EC3" w:rsidRPr="0030557C" w14:paraId="2F095ADC" w14:textId="77777777" w:rsidTr="003753A2">
        <w:trPr>
          <w:trHeight w:val="864"/>
          <w:jc w:val="center"/>
        </w:trPr>
        <w:tc>
          <w:tcPr>
            <w:tcW w:w="1129" w:type="dxa"/>
            <w:vAlign w:val="center"/>
          </w:tcPr>
          <w:p w14:paraId="3A1932B9" w14:textId="33A88441" w:rsidR="00BA0EC3" w:rsidRPr="0030557C" w:rsidRDefault="00BA0EC3" w:rsidP="0030557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236F9">
              <w:rPr>
                <w:rFonts w:asciiTheme="majorHAnsi" w:hAnsiTheme="majorHAnsi" w:cstheme="majorHAnsi"/>
              </w:rPr>
              <w:t>Lp.</w:t>
            </w:r>
          </w:p>
        </w:tc>
        <w:tc>
          <w:tcPr>
            <w:tcW w:w="1929" w:type="dxa"/>
          </w:tcPr>
          <w:p w14:paraId="57D02272" w14:textId="77777777" w:rsidR="00BA0EC3" w:rsidRDefault="00BA0EC3" w:rsidP="0030557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450621B" w14:textId="77777777" w:rsidR="00BA0EC3" w:rsidRDefault="00BA0EC3" w:rsidP="0030557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BA1EAB8" w14:textId="66C66653" w:rsidR="00BA0EC3" w:rsidRDefault="00BA0EC3" w:rsidP="0030557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D476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677" w:type="dxa"/>
          </w:tcPr>
          <w:p w14:paraId="57EB718B" w14:textId="0B0DCDEE" w:rsidR="00BA0EC3" w:rsidRDefault="00BA0EC3" w:rsidP="0030557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ED76AE6" w14:textId="77777777" w:rsidR="00BA0EC3" w:rsidRDefault="00BA0EC3" w:rsidP="0030557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7B8C80E" w14:textId="7E6FB749" w:rsidR="00BA0EC3" w:rsidRPr="0030557C" w:rsidRDefault="00BA0EC3" w:rsidP="0030557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055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Liczba dostępnych roboczogodzin w miesiącu**</w:t>
            </w:r>
          </w:p>
          <w:p w14:paraId="4E79C7E5" w14:textId="77777777" w:rsidR="00BA0EC3" w:rsidRPr="0030557C" w:rsidRDefault="00BA0EC3" w:rsidP="0030557C">
            <w:pPr>
              <w:ind w:left="-90" w:right="-90"/>
              <w:jc w:val="center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95" w:type="dxa"/>
            <w:vAlign w:val="center"/>
          </w:tcPr>
          <w:p w14:paraId="31554373" w14:textId="558769FF" w:rsidR="00BA0EC3" w:rsidRPr="0030557C" w:rsidRDefault="00A208F5" w:rsidP="0030557C">
            <w:pPr>
              <w:spacing w:line="276" w:lineRule="auto"/>
              <w:ind w:left="-90" w:right="-90"/>
              <w:jc w:val="center"/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BA0EC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doświadczenie zawodowe </w:t>
            </w:r>
          </w:p>
        </w:tc>
      </w:tr>
      <w:tr w:rsidR="00BA0EC3" w:rsidRPr="00C236F9" w14:paraId="61922B3C" w14:textId="77777777" w:rsidTr="00BA0EC3">
        <w:trPr>
          <w:trHeight w:val="300"/>
          <w:jc w:val="center"/>
        </w:trPr>
        <w:tc>
          <w:tcPr>
            <w:tcW w:w="1129" w:type="dxa"/>
            <w:vAlign w:val="center"/>
          </w:tcPr>
          <w:p w14:paraId="06F30A71" w14:textId="62E67D10" w:rsidR="00BA0EC3" w:rsidRPr="00C236F9" w:rsidRDefault="00BA0EC3" w:rsidP="0030557C">
            <w:pPr>
              <w:ind w:left="180"/>
              <w:jc w:val="center"/>
              <w:rPr>
                <w:rFonts w:asciiTheme="majorHAnsi" w:eastAsia="Arial" w:hAnsiTheme="majorHAnsi" w:cstheme="majorHAnsi"/>
              </w:rPr>
            </w:pPr>
            <w:r w:rsidRPr="00C236F9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929" w:type="dxa"/>
          </w:tcPr>
          <w:p w14:paraId="08D051ED" w14:textId="77777777" w:rsidR="00BA0EC3" w:rsidRPr="00C236F9" w:rsidRDefault="00BA0EC3" w:rsidP="0030557C">
            <w:pPr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677" w:type="dxa"/>
          </w:tcPr>
          <w:p w14:paraId="72991E40" w14:textId="77777777" w:rsidR="003753A2" w:rsidRDefault="003753A2" w:rsidP="003753A2">
            <w:pPr>
              <w:rPr>
                <w:rFonts w:asciiTheme="majorHAnsi" w:eastAsia="Arial" w:hAnsiTheme="majorHAnsi" w:cstheme="majorHAnsi"/>
              </w:rPr>
            </w:pPr>
          </w:p>
          <w:p w14:paraId="31FC5568" w14:textId="77777777" w:rsidR="003753A2" w:rsidRDefault="003753A2" w:rsidP="0030557C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1FD8CC32" w14:textId="77777777" w:rsidR="003753A2" w:rsidRDefault="003753A2" w:rsidP="0030557C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32B02547" w14:textId="6EC4A3E4" w:rsidR="003753A2" w:rsidRPr="00C236F9" w:rsidRDefault="003753A2" w:rsidP="0030557C">
            <w:pPr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895" w:type="dxa"/>
            <w:vAlign w:val="center"/>
          </w:tcPr>
          <w:p w14:paraId="421D72D7" w14:textId="72AB5A32" w:rsidR="00BA0EC3" w:rsidRPr="00C236F9" w:rsidRDefault="00BA0EC3" w:rsidP="0030557C">
            <w:pPr>
              <w:spacing w:line="276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7ECB8AA0" w14:textId="77777777" w:rsidR="00BA0EC3" w:rsidRPr="00C236F9" w:rsidRDefault="00BA0EC3" w:rsidP="0030557C">
            <w:pPr>
              <w:spacing w:line="276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</w:tr>
    </w:tbl>
    <w:p w14:paraId="04952170" w14:textId="77777777" w:rsidR="0030557C" w:rsidRDefault="0030557C" w:rsidP="0E176337">
      <w:pPr>
        <w:jc w:val="both"/>
        <w:rPr>
          <w:rFonts w:asciiTheme="majorHAnsi" w:eastAsia="Arial" w:hAnsiTheme="majorHAnsi" w:cstheme="majorHAnsi"/>
          <w:i/>
          <w:iCs/>
          <w:color w:val="000000" w:themeColor="text1"/>
          <w:sz w:val="20"/>
          <w:szCs w:val="20"/>
        </w:rPr>
      </w:pPr>
    </w:p>
    <w:p w14:paraId="001549F3" w14:textId="77777777" w:rsidR="00BA0EC3" w:rsidRDefault="00BA0EC3" w:rsidP="0E176337">
      <w:pPr>
        <w:jc w:val="both"/>
        <w:rPr>
          <w:rFonts w:asciiTheme="majorHAnsi" w:eastAsia="Arial" w:hAnsiTheme="majorHAnsi" w:cstheme="majorHAnsi"/>
          <w:i/>
          <w:iCs/>
          <w:color w:val="000000" w:themeColor="text1"/>
          <w:sz w:val="20"/>
          <w:szCs w:val="20"/>
        </w:rPr>
      </w:pPr>
    </w:p>
    <w:p w14:paraId="7D5CCC48" w14:textId="50E6007C" w:rsidR="3841DD39" w:rsidRPr="00C236F9" w:rsidRDefault="09B6473F" w:rsidP="0E176337">
      <w:pPr>
        <w:jc w:val="both"/>
        <w:rPr>
          <w:rFonts w:asciiTheme="majorHAnsi" w:eastAsia="Arial" w:hAnsiTheme="majorHAnsi" w:cstheme="majorHAnsi"/>
          <w:i/>
          <w:iCs/>
          <w:color w:val="000000" w:themeColor="text1"/>
          <w:sz w:val="20"/>
          <w:szCs w:val="20"/>
        </w:rPr>
      </w:pPr>
      <w:r w:rsidRPr="00C236F9">
        <w:rPr>
          <w:rFonts w:asciiTheme="majorHAnsi" w:eastAsia="Arial" w:hAnsiTheme="majorHAnsi" w:cstheme="majorHAnsi"/>
          <w:i/>
          <w:iCs/>
          <w:color w:val="000000" w:themeColor="text1"/>
          <w:sz w:val="20"/>
          <w:szCs w:val="20"/>
        </w:rPr>
        <w:t xml:space="preserve">*jeśli Oferentem jest przedsiębiorstwo zatrudniające </w:t>
      </w:r>
      <w:r w:rsidR="00BA0EC3">
        <w:rPr>
          <w:rFonts w:asciiTheme="majorHAnsi" w:eastAsia="Arial" w:hAnsiTheme="majorHAnsi" w:cstheme="majorHAnsi"/>
          <w:i/>
          <w:iCs/>
          <w:color w:val="000000" w:themeColor="text1"/>
          <w:sz w:val="20"/>
          <w:szCs w:val="20"/>
        </w:rPr>
        <w:t>superwizorów</w:t>
      </w:r>
      <w:r w:rsidRPr="00C236F9">
        <w:rPr>
          <w:rFonts w:asciiTheme="majorHAnsi" w:eastAsia="Arial" w:hAnsiTheme="majorHAnsi" w:cstheme="majorHAnsi"/>
          <w:i/>
          <w:iCs/>
          <w:color w:val="000000" w:themeColor="text1"/>
          <w:sz w:val="20"/>
          <w:szCs w:val="20"/>
        </w:rPr>
        <w:t xml:space="preserve">, którzy będą oddelegowani do realizacji zakresu Zapytania ofertowego należy </w:t>
      </w:r>
      <w:r w:rsidR="00D44A2E" w:rsidRPr="00C236F9">
        <w:rPr>
          <w:rFonts w:asciiTheme="majorHAnsi" w:eastAsia="Arial" w:hAnsiTheme="majorHAnsi" w:cstheme="majorHAnsi"/>
          <w:i/>
          <w:iCs/>
          <w:color w:val="000000" w:themeColor="text1"/>
          <w:sz w:val="20"/>
          <w:szCs w:val="20"/>
        </w:rPr>
        <w:t>powieli</w:t>
      </w:r>
      <w:r w:rsidR="00C236F9" w:rsidRPr="00C236F9">
        <w:rPr>
          <w:rFonts w:asciiTheme="majorHAnsi" w:eastAsia="Arial" w:hAnsiTheme="majorHAnsi" w:cstheme="majorHAnsi"/>
          <w:i/>
          <w:iCs/>
          <w:color w:val="000000" w:themeColor="text1"/>
          <w:sz w:val="20"/>
          <w:szCs w:val="20"/>
        </w:rPr>
        <w:t xml:space="preserve">ć wersy w kolumnie i </w:t>
      </w:r>
      <w:r w:rsidR="00F417A2" w:rsidRPr="00C236F9">
        <w:rPr>
          <w:rFonts w:asciiTheme="majorHAnsi" w:eastAsia="Arial" w:hAnsiTheme="majorHAnsi" w:cstheme="majorHAnsi"/>
          <w:i/>
          <w:iCs/>
          <w:color w:val="000000" w:themeColor="text1"/>
          <w:sz w:val="20"/>
          <w:szCs w:val="20"/>
        </w:rPr>
        <w:t>uzupełnić dla</w:t>
      </w:r>
      <w:r w:rsidRPr="00C236F9">
        <w:rPr>
          <w:rFonts w:asciiTheme="majorHAnsi" w:eastAsia="Arial" w:hAnsiTheme="majorHAnsi" w:cstheme="majorHAnsi"/>
          <w:i/>
          <w:iCs/>
          <w:color w:val="000000" w:themeColor="text1"/>
          <w:sz w:val="20"/>
          <w:szCs w:val="20"/>
        </w:rPr>
        <w:t xml:space="preserve"> każdego z osobna.</w:t>
      </w:r>
    </w:p>
    <w:p w14:paraId="7527D8B8" w14:textId="1CFCA419" w:rsidR="008D4B70" w:rsidRPr="00BA0EC3" w:rsidRDefault="29D117F8" w:rsidP="680FC282">
      <w:pPr>
        <w:rPr>
          <w:rFonts w:asciiTheme="majorHAnsi" w:eastAsia="Arial" w:hAnsiTheme="majorHAnsi" w:cstheme="majorHAnsi"/>
          <w:i/>
          <w:iCs/>
          <w:color w:val="EE0000"/>
          <w:sz w:val="20"/>
          <w:szCs w:val="20"/>
        </w:rPr>
      </w:pPr>
      <w:r w:rsidRPr="00BA0EC3">
        <w:rPr>
          <w:rFonts w:asciiTheme="majorHAnsi" w:eastAsia="Arial" w:hAnsiTheme="majorHAnsi" w:cstheme="majorHAnsi"/>
          <w:i/>
          <w:iCs/>
          <w:color w:val="EE0000"/>
          <w:sz w:val="20"/>
          <w:szCs w:val="20"/>
        </w:rPr>
        <w:t xml:space="preserve"> </w:t>
      </w:r>
      <w:r w:rsidR="2C49BC9E" w:rsidRPr="00BA0EC3">
        <w:rPr>
          <w:rFonts w:asciiTheme="majorHAnsi" w:eastAsia="Arial" w:hAnsiTheme="majorHAnsi" w:cstheme="majorHAnsi"/>
          <w:i/>
          <w:iCs/>
          <w:color w:val="EE0000"/>
          <w:sz w:val="20"/>
          <w:szCs w:val="20"/>
        </w:rPr>
        <w:t>**</w:t>
      </w:r>
      <w:r w:rsidRPr="00BA0EC3">
        <w:rPr>
          <w:rFonts w:asciiTheme="majorHAnsi" w:eastAsia="Arial" w:hAnsiTheme="majorHAnsi" w:cstheme="majorHAnsi"/>
          <w:i/>
          <w:iCs/>
          <w:color w:val="EE0000"/>
          <w:sz w:val="20"/>
          <w:szCs w:val="20"/>
        </w:rPr>
        <w:t>min. 20 roboczogodziny w miesiącu.</w:t>
      </w:r>
    </w:p>
    <w:p w14:paraId="2AC035AC" w14:textId="62C9DCC8" w:rsidR="00DA12DA" w:rsidRPr="00C236F9" w:rsidRDefault="0070783C" w:rsidP="680FC282">
      <w:pPr>
        <w:rPr>
          <w:rFonts w:asciiTheme="majorHAnsi" w:eastAsia="Arial" w:hAnsiTheme="majorHAnsi" w:cstheme="majorHAnsi"/>
        </w:rPr>
      </w:pPr>
      <w:r w:rsidRPr="00C236F9">
        <w:rPr>
          <w:rFonts w:asciiTheme="majorHAnsi" w:hAnsiTheme="majorHAnsi" w:cstheme="majorHAnsi"/>
        </w:rPr>
        <w:br/>
      </w:r>
      <w:r w:rsidRPr="00C236F9">
        <w:rPr>
          <w:rFonts w:asciiTheme="majorHAnsi" w:eastAsia="Arial" w:hAnsiTheme="majorHAnsi" w:cstheme="majorHAnsi"/>
        </w:rPr>
        <w:t>Oświadczam, że zapoznałem(-</w:t>
      </w:r>
      <w:proofErr w:type="spellStart"/>
      <w:r w:rsidRPr="00C236F9">
        <w:rPr>
          <w:rFonts w:asciiTheme="majorHAnsi" w:eastAsia="Arial" w:hAnsiTheme="majorHAnsi" w:cstheme="majorHAnsi"/>
        </w:rPr>
        <w:t>am</w:t>
      </w:r>
      <w:proofErr w:type="spellEnd"/>
      <w:r w:rsidRPr="00C236F9">
        <w:rPr>
          <w:rFonts w:asciiTheme="majorHAnsi" w:eastAsia="Arial" w:hAnsiTheme="majorHAnsi" w:cstheme="majorHAnsi"/>
        </w:rPr>
        <w:t>) się z warunkami zapytania ofertowego i akceptuję jego treść.</w:t>
      </w:r>
    </w:p>
    <w:p w14:paraId="2AD7D9FB" w14:textId="26FE4F7C" w:rsidR="00DA12DA" w:rsidRPr="00C236F9" w:rsidRDefault="0070783C" w:rsidP="6CCD971E">
      <w:pPr>
        <w:rPr>
          <w:rFonts w:asciiTheme="majorHAnsi" w:eastAsia="Arial" w:hAnsiTheme="majorHAnsi" w:cstheme="majorHAnsi"/>
        </w:rPr>
      </w:pPr>
      <w:r w:rsidRPr="00C236F9">
        <w:rPr>
          <w:rFonts w:asciiTheme="majorHAnsi" w:hAnsiTheme="majorHAnsi" w:cstheme="majorHAnsi"/>
        </w:rPr>
        <w:br/>
      </w:r>
      <w:r w:rsidRPr="00C236F9">
        <w:rPr>
          <w:rFonts w:asciiTheme="majorHAnsi" w:eastAsia="Arial" w:hAnsiTheme="majorHAnsi" w:cstheme="majorHAnsi"/>
        </w:rPr>
        <w:t>..........................................................</w:t>
      </w:r>
    </w:p>
    <w:p w14:paraId="35D24B80" w14:textId="036DDBAA" w:rsidR="00DA12DA" w:rsidRPr="006923DB" w:rsidRDefault="69B8C5D4" w:rsidP="680FC282">
      <w:pPr>
        <w:jc w:val="both"/>
        <w:rPr>
          <w:rFonts w:asciiTheme="majorHAnsi" w:eastAsia="Arial" w:hAnsiTheme="majorHAnsi" w:cstheme="majorHAnsi"/>
          <w:i/>
          <w:iCs/>
          <w:color w:val="000000" w:themeColor="text1"/>
          <w:sz w:val="20"/>
          <w:szCs w:val="20"/>
          <w:highlight w:val="yellow"/>
        </w:rPr>
      </w:pPr>
      <w:r w:rsidRPr="00C236F9">
        <w:rPr>
          <w:rFonts w:asciiTheme="majorHAnsi" w:eastAsia="Arial" w:hAnsiTheme="majorHAnsi" w:cstheme="majorHAnsi"/>
        </w:rPr>
        <w:t>Podpis Oferenta / osoby upoważnionej</w:t>
      </w:r>
    </w:p>
    <w:sectPr w:rsidR="00DA12DA" w:rsidRPr="006923DB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B9DBF" w14:textId="77777777" w:rsidR="00F8574B" w:rsidRPr="00C236F9" w:rsidRDefault="00F8574B" w:rsidP="00217080">
      <w:pPr>
        <w:spacing w:after="0" w:line="240" w:lineRule="auto"/>
      </w:pPr>
      <w:r w:rsidRPr="00C236F9">
        <w:separator/>
      </w:r>
    </w:p>
  </w:endnote>
  <w:endnote w:type="continuationSeparator" w:id="0">
    <w:p w14:paraId="5BA35B51" w14:textId="77777777" w:rsidR="00F8574B" w:rsidRPr="00C236F9" w:rsidRDefault="00F8574B" w:rsidP="00217080">
      <w:pPr>
        <w:spacing w:after="0" w:line="240" w:lineRule="auto"/>
      </w:pPr>
      <w:r w:rsidRPr="00C236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03261" w14:textId="77777777" w:rsidR="00F8574B" w:rsidRPr="00C236F9" w:rsidRDefault="00F8574B" w:rsidP="00217080">
      <w:pPr>
        <w:spacing w:after="0" w:line="240" w:lineRule="auto"/>
      </w:pPr>
      <w:r w:rsidRPr="00C236F9">
        <w:separator/>
      </w:r>
    </w:p>
  </w:footnote>
  <w:footnote w:type="continuationSeparator" w:id="0">
    <w:p w14:paraId="15284813" w14:textId="77777777" w:rsidR="00F8574B" w:rsidRPr="00C236F9" w:rsidRDefault="00F8574B" w:rsidP="00217080">
      <w:pPr>
        <w:spacing w:after="0" w:line="240" w:lineRule="auto"/>
      </w:pPr>
      <w:r w:rsidRPr="00C236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234"/>
    </w:tblGrid>
    <w:tr w:rsidR="00217080" w:rsidRPr="00C236F9" w14:paraId="73206200" w14:textId="77777777" w:rsidTr="00FD12BD">
      <w:trPr>
        <w:trHeight w:val="1755"/>
      </w:trPr>
      <w:tc>
        <w:tcPr>
          <w:tcW w:w="5106" w:type="dxa"/>
        </w:tcPr>
        <w:p w14:paraId="6B2CA275" w14:textId="77777777" w:rsidR="00217080" w:rsidRPr="00C236F9" w:rsidRDefault="00217080" w:rsidP="00217080">
          <w:pPr>
            <w:pStyle w:val="Nagwek"/>
            <w:jc w:val="center"/>
          </w:pPr>
          <w:r w:rsidRPr="00C236F9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C5C94E2" wp14:editId="46C877BF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14:paraId="2A6155AC" w14:textId="77777777" w:rsidR="00217080" w:rsidRPr="00C236F9" w:rsidRDefault="00217080" w:rsidP="00217080">
          <w:pPr>
            <w:jc w:val="center"/>
          </w:pPr>
          <w:r w:rsidRPr="00C236F9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13A6A578" wp14:editId="7B26A037">
                <wp:simplePos x="0" y="0"/>
                <wp:positionH relativeFrom="column">
                  <wp:posOffset>640715</wp:posOffset>
                </wp:positionH>
                <wp:positionV relativeFrom="paragraph">
                  <wp:posOffset>-33020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6C633E3" w14:textId="77777777" w:rsidR="00217080" w:rsidRPr="00C236F9" w:rsidRDefault="002170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A70B76"/>
    <w:multiLevelType w:val="multilevel"/>
    <w:tmpl w:val="BCD84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8FD649"/>
    <w:multiLevelType w:val="hybridMultilevel"/>
    <w:tmpl w:val="DA06C9F4"/>
    <w:lvl w:ilvl="0" w:tplc="194E4736">
      <w:start w:val="1"/>
      <w:numFmt w:val="decimal"/>
      <w:lvlText w:val="%1."/>
      <w:lvlJc w:val="left"/>
      <w:pPr>
        <w:ind w:left="720" w:hanging="360"/>
      </w:pPr>
    </w:lvl>
    <w:lvl w:ilvl="1" w:tplc="507892A2">
      <w:start w:val="1"/>
      <w:numFmt w:val="lowerLetter"/>
      <w:lvlText w:val="%2."/>
      <w:lvlJc w:val="left"/>
      <w:pPr>
        <w:ind w:left="1440" w:hanging="360"/>
      </w:pPr>
    </w:lvl>
    <w:lvl w:ilvl="2" w:tplc="EDB4D78E">
      <w:start w:val="1"/>
      <w:numFmt w:val="lowerRoman"/>
      <w:lvlText w:val="%3."/>
      <w:lvlJc w:val="right"/>
      <w:pPr>
        <w:ind w:left="2160" w:hanging="180"/>
      </w:pPr>
    </w:lvl>
    <w:lvl w:ilvl="3" w:tplc="ED6290FC">
      <w:start w:val="1"/>
      <w:numFmt w:val="decimal"/>
      <w:lvlText w:val="%4."/>
      <w:lvlJc w:val="left"/>
      <w:pPr>
        <w:ind w:left="2880" w:hanging="360"/>
      </w:pPr>
    </w:lvl>
    <w:lvl w:ilvl="4" w:tplc="ADEEF888">
      <w:start w:val="1"/>
      <w:numFmt w:val="lowerLetter"/>
      <w:lvlText w:val="%5."/>
      <w:lvlJc w:val="left"/>
      <w:pPr>
        <w:ind w:left="3600" w:hanging="360"/>
      </w:pPr>
    </w:lvl>
    <w:lvl w:ilvl="5" w:tplc="3B28F606">
      <w:start w:val="1"/>
      <w:numFmt w:val="lowerRoman"/>
      <w:lvlText w:val="%6."/>
      <w:lvlJc w:val="right"/>
      <w:pPr>
        <w:ind w:left="4320" w:hanging="180"/>
      </w:pPr>
    </w:lvl>
    <w:lvl w:ilvl="6" w:tplc="07B2ADD2">
      <w:start w:val="1"/>
      <w:numFmt w:val="decimal"/>
      <w:lvlText w:val="%7."/>
      <w:lvlJc w:val="left"/>
      <w:pPr>
        <w:ind w:left="5040" w:hanging="360"/>
      </w:pPr>
    </w:lvl>
    <w:lvl w:ilvl="7" w:tplc="EB8CFD36">
      <w:start w:val="1"/>
      <w:numFmt w:val="lowerLetter"/>
      <w:lvlText w:val="%8."/>
      <w:lvlJc w:val="left"/>
      <w:pPr>
        <w:ind w:left="5760" w:hanging="360"/>
      </w:pPr>
    </w:lvl>
    <w:lvl w:ilvl="8" w:tplc="84FC29C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53961"/>
    <w:multiLevelType w:val="hybridMultilevel"/>
    <w:tmpl w:val="CE845C2E"/>
    <w:lvl w:ilvl="0" w:tplc="D43EC806">
      <w:start w:val="1"/>
      <w:numFmt w:val="decimal"/>
      <w:lvlText w:val="%1."/>
      <w:lvlJc w:val="left"/>
      <w:pPr>
        <w:ind w:left="720" w:hanging="360"/>
      </w:pPr>
    </w:lvl>
    <w:lvl w:ilvl="1" w:tplc="1B201D42">
      <w:start w:val="1"/>
      <w:numFmt w:val="lowerLetter"/>
      <w:lvlText w:val="%2."/>
      <w:lvlJc w:val="left"/>
      <w:pPr>
        <w:ind w:left="1440" w:hanging="360"/>
      </w:pPr>
    </w:lvl>
    <w:lvl w:ilvl="2" w:tplc="E474E288">
      <w:start w:val="1"/>
      <w:numFmt w:val="lowerRoman"/>
      <w:lvlText w:val="%3."/>
      <w:lvlJc w:val="right"/>
      <w:pPr>
        <w:ind w:left="2160" w:hanging="180"/>
      </w:pPr>
    </w:lvl>
    <w:lvl w:ilvl="3" w:tplc="33C686C4">
      <w:start w:val="1"/>
      <w:numFmt w:val="decimal"/>
      <w:lvlText w:val="%4."/>
      <w:lvlJc w:val="left"/>
      <w:pPr>
        <w:ind w:left="2880" w:hanging="360"/>
      </w:pPr>
    </w:lvl>
    <w:lvl w:ilvl="4" w:tplc="9F3A1618">
      <w:start w:val="1"/>
      <w:numFmt w:val="lowerLetter"/>
      <w:lvlText w:val="%5."/>
      <w:lvlJc w:val="left"/>
      <w:pPr>
        <w:ind w:left="3600" w:hanging="360"/>
      </w:pPr>
    </w:lvl>
    <w:lvl w:ilvl="5" w:tplc="064CD4CA">
      <w:start w:val="1"/>
      <w:numFmt w:val="lowerRoman"/>
      <w:lvlText w:val="%6."/>
      <w:lvlJc w:val="right"/>
      <w:pPr>
        <w:ind w:left="4320" w:hanging="180"/>
      </w:pPr>
    </w:lvl>
    <w:lvl w:ilvl="6" w:tplc="F61636AE">
      <w:start w:val="1"/>
      <w:numFmt w:val="decimal"/>
      <w:lvlText w:val="%7."/>
      <w:lvlJc w:val="left"/>
      <w:pPr>
        <w:ind w:left="5040" w:hanging="360"/>
      </w:pPr>
    </w:lvl>
    <w:lvl w:ilvl="7" w:tplc="112048E6">
      <w:start w:val="1"/>
      <w:numFmt w:val="lowerLetter"/>
      <w:lvlText w:val="%8."/>
      <w:lvlJc w:val="left"/>
      <w:pPr>
        <w:ind w:left="5760" w:hanging="360"/>
      </w:pPr>
    </w:lvl>
    <w:lvl w:ilvl="8" w:tplc="FBCA0DE2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79976">
    <w:abstractNumId w:val="11"/>
  </w:num>
  <w:num w:numId="2" w16cid:durableId="1162427800">
    <w:abstractNumId w:val="10"/>
  </w:num>
  <w:num w:numId="3" w16cid:durableId="337149662">
    <w:abstractNumId w:val="8"/>
  </w:num>
  <w:num w:numId="4" w16cid:durableId="731583322">
    <w:abstractNumId w:val="6"/>
  </w:num>
  <w:num w:numId="5" w16cid:durableId="1117289348">
    <w:abstractNumId w:val="5"/>
  </w:num>
  <w:num w:numId="6" w16cid:durableId="425078856">
    <w:abstractNumId w:val="4"/>
  </w:num>
  <w:num w:numId="7" w16cid:durableId="2105493892">
    <w:abstractNumId w:val="7"/>
  </w:num>
  <w:num w:numId="8" w16cid:durableId="1337153320">
    <w:abstractNumId w:val="3"/>
  </w:num>
  <w:num w:numId="9" w16cid:durableId="1517693810">
    <w:abstractNumId w:val="2"/>
  </w:num>
  <w:num w:numId="10" w16cid:durableId="1244684625">
    <w:abstractNumId w:val="1"/>
  </w:num>
  <w:num w:numId="11" w16cid:durableId="1892762578">
    <w:abstractNumId w:val="0"/>
  </w:num>
  <w:num w:numId="12" w16cid:durableId="12303882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017"/>
    <w:rsid w:val="00034616"/>
    <w:rsid w:val="00043B79"/>
    <w:rsid w:val="00056A1A"/>
    <w:rsid w:val="0006063C"/>
    <w:rsid w:val="000F59DF"/>
    <w:rsid w:val="0015074B"/>
    <w:rsid w:val="00217080"/>
    <w:rsid w:val="0021719A"/>
    <w:rsid w:val="0026187A"/>
    <w:rsid w:val="0029639D"/>
    <w:rsid w:val="0030557C"/>
    <w:rsid w:val="00326F90"/>
    <w:rsid w:val="003753A2"/>
    <w:rsid w:val="00385E70"/>
    <w:rsid w:val="00424A7D"/>
    <w:rsid w:val="004B3625"/>
    <w:rsid w:val="004F252A"/>
    <w:rsid w:val="0068558D"/>
    <w:rsid w:val="006923DB"/>
    <w:rsid w:val="006F2057"/>
    <w:rsid w:val="0070783C"/>
    <w:rsid w:val="00712C20"/>
    <w:rsid w:val="0072776B"/>
    <w:rsid w:val="007529CD"/>
    <w:rsid w:val="00775B85"/>
    <w:rsid w:val="007A2E3A"/>
    <w:rsid w:val="007B3E5A"/>
    <w:rsid w:val="008B4924"/>
    <w:rsid w:val="008D37D3"/>
    <w:rsid w:val="008D4B70"/>
    <w:rsid w:val="00A02391"/>
    <w:rsid w:val="00A208F5"/>
    <w:rsid w:val="00A62C9F"/>
    <w:rsid w:val="00AA1D8D"/>
    <w:rsid w:val="00AB2BC7"/>
    <w:rsid w:val="00B47730"/>
    <w:rsid w:val="00BA0EC3"/>
    <w:rsid w:val="00BD36E5"/>
    <w:rsid w:val="00C236F9"/>
    <w:rsid w:val="00C3511B"/>
    <w:rsid w:val="00CB0664"/>
    <w:rsid w:val="00D11B5D"/>
    <w:rsid w:val="00D44A2E"/>
    <w:rsid w:val="00DA12DA"/>
    <w:rsid w:val="00DA7EB7"/>
    <w:rsid w:val="00DD4760"/>
    <w:rsid w:val="00E90FC3"/>
    <w:rsid w:val="00ED239D"/>
    <w:rsid w:val="00F35A61"/>
    <w:rsid w:val="00F417A2"/>
    <w:rsid w:val="00F8574B"/>
    <w:rsid w:val="00FC693F"/>
    <w:rsid w:val="03A1D3FB"/>
    <w:rsid w:val="03C6BACD"/>
    <w:rsid w:val="03DA7D27"/>
    <w:rsid w:val="047F165F"/>
    <w:rsid w:val="09B6473F"/>
    <w:rsid w:val="0A2F53A5"/>
    <w:rsid w:val="0A4473F6"/>
    <w:rsid w:val="0AD9D4A6"/>
    <w:rsid w:val="0BD8527E"/>
    <w:rsid w:val="0BF6C508"/>
    <w:rsid w:val="0CAC7FF4"/>
    <w:rsid w:val="0DE31CEC"/>
    <w:rsid w:val="0E176337"/>
    <w:rsid w:val="0E17B585"/>
    <w:rsid w:val="1027A43C"/>
    <w:rsid w:val="11A23F7B"/>
    <w:rsid w:val="1245AF9F"/>
    <w:rsid w:val="1257901F"/>
    <w:rsid w:val="1331A8C5"/>
    <w:rsid w:val="136CDC74"/>
    <w:rsid w:val="158E7CDA"/>
    <w:rsid w:val="15BAEB8E"/>
    <w:rsid w:val="166D846A"/>
    <w:rsid w:val="17468D01"/>
    <w:rsid w:val="18B453E2"/>
    <w:rsid w:val="1BAB1915"/>
    <w:rsid w:val="1BF13A28"/>
    <w:rsid w:val="1C1BF089"/>
    <w:rsid w:val="1F182D68"/>
    <w:rsid w:val="201B7048"/>
    <w:rsid w:val="202668BE"/>
    <w:rsid w:val="20DB8EB1"/>
    <w:rsid w:val="234CBAD3"/>
    <w:rsid w:val="2564F861"/>
    <w:rsid w:val="27362A89"/>
    <w:rsid w:val="29D117F8"/>
    <w:rsid w:val="2C49BC9E"/>
    <w:rsid w:val="2E6330F0"/>
    <w:rsid w:val="2ECF703C"/>
    <w:rsid w:val="2FDE1306"/>
    <w:rsid w:val="316306FC"/>
    <w:rsid w:val="31CC51EF"/>
    <w:rsid w:val="3409DE2F"/>
    <w:rsid w:val="345A0100"/>
    <w:rsid w:val="3466D618"/>
    <w:rsid w:val="35506CC4"/>
    <w:rsid w:val="36457770"/>
    <w:rsid w:val="36D56636"/>
    <w:rsid w:val="36FFA29C"/>
    <w:rsid w:val="376A37AE"/>
    <w:rsid w:val="37747DC6"/>
    <w:rsid w:val="3841DD39"/>
    <w:rsid w:val="3B14B6F5"/>
    <w:rsid w:val="3B709242"/>
    <w:rsid w:val="3C07DA5B"/>
    <w:rsid w:val="3EA2D208"/>
    <w:rsid w:val="402002B6"/>
    <w:rsid w:val="439F6C51"/>
    <w:rsid w:val="45BC324A"/>
    <w:rsid w:val="46E2C0E7"/>
    <w:rsid w:val="49F0088D"/>
    <w:rsid w:val="4B2F2063"/>
    <w:rsid w:val="4B6405C6"/>
    <w:rsid w:val="4B7710D5"/>
    <w:rsid w:val="4C203956"/>
    <w:rsid w:val="5102347F"/>
    <w:rsid w:val="515C4EDC"/>
    <w:rsid w:val="55C2790A"/>
    <w:rsid w:val="56ED2A9B"/>
    <w:rsid w:val="588E2545"/>
    <w:rsid w:val="59C4CAA0"/>
    <w:rsid w:val="5A2F7811"/>
    <w:rsid w:val="5CD14657"/>
    <w:rsid w:val="5D0CDC72"/>
    <w:rsid w:val="5D1FECA0"/>
    <w:rsid w:val="5F59EBA9"/>
    <w:rsid w:val="5FB2479A"/>
    <w:rsid w:val="60718581"/>
    <w:rsid w:val="6074B971"/>
    <w:rsid w:val="60D853E3"/>
    <w:rsid w:val="611FA267"/>
    <w:rsid w:val="61FEAAB4"/>
    <w:rsid w:val="6298B108"/>
    <w:rsid w:val="642DC581"/>
    <w:rsid w:val="6527F6C8"/>
    <w:rsid w:val="66287B21"/>
    <w:rsid w:val="668A6C53"/>
    <w:rsid w:val="67263755"/>
    <w:rsid w:val="680FC282"/>
    <w:rsid w:val="68703CAE"/>
    <w:rsid w:val="6922BC73"/>
    <w:rsid w:val="69B8C5D4"/>
    <w:rsid w:val="6BC227AD"/>
    <w:rsid w:val="6CCD971E"/>
    <w:rsid w:val="7009979D"/>
    <w:rsid w:val="70E2FAC2"/>
    <w:rsid w:val="712AB135"/>
    <w:rsid w:val="718CFD3D"/>
    <w:rsid w:val="7286E367"/>
    <w:rsid w:val="738F4B61"/>
    <w:rsid w:val="76C5FE18"/>
    <w:rsid w:val="78909466"/>
    <w:rsid w:val="7AEE8A14"/>
    <w:rsid w:val="7B3981AA"/>
    <w:rsid w:val="7E16BE1A"/>
    <w:rsid w:val="7FBB7E89"/>
    <w:rsid w:val="7FDE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83091E51-8854-483C-A803-88E4797F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7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8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9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24BCB8-90BB-4E4E-9AB1-0DAA4A743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c43d-8e8d-4a91-b8eb-b4066afe5762"/>
    <ds:schemaRef ds:uri="139236de-9113-46e1-967b-cac2efff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E0A65-0380-4DC8-A578-700291E7FD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9545A8-F878-46A1-9F9A-72D2C5C153DB}">
  <ds:schemaRefs>
    <ds:schemaRef ds:uri="http://schemas.microsoft.com/office/2006/metadata/properties"/>
    <ds:schemaRef ds:uri="http://schemas.microsoft.com/office/infopath/2007/PartnerControls"/>
    <ds:schemaRef ds:uri="36f9c43d-8e8d-4a91-b8eb-b4066afe5762"/>
    <ds:schemaRef ds:uri="139236de-9113-46e1-967b-cac2efff9a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1278</Characters>
  <Application>Microsoft Office Word</Application>
  <DocSecurity>0</DocSecurity>
  <Lines>10</Lines>
  <Paragraphs>2</Paragraphs>
  <ScaleCrop>false</ScaleCrop>
  <Manager/>
  <Company/>
  <LinksUpToDate>false</LinksUpToDate>
  <CharactersWithSpaces>1488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Aleksandra</cp:lastModifiedBy>
  <cp:revision>2</cp:revision>
  <dcterms:created xsi:type="dcterms:W3CDTF">2025-07-01T11:29:00Z</dcterms:created>
  <dcterms:modified xsi:type="dcterms:W3CDTF">2025-07-01T11:29:00Z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Order">
    <vt:r8>3300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