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9DF4" w14:textId="6F6C0C1A" w:rsidR="00DA12DA" w:rsidRPr="003433BC" w:rsidRDefault="69B8C5D4" w:rsidP="0A4473F6">
      <w:pPr>
        <w:pStyle w:val="Tytu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FORMULARZ OFERTOWY</w:t>
      </w:r>
      <w:r w:rsidR="3466D618"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</w:t>
      </w:r>
      <w:r w:rsidR="1C1BF089"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DO OFERTY – MENTOR</w:t>
      </w:r>
      <w:r w:rsidR="4B2F2063"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*</w:t>
      </w:r>
    </w:p>
    <w:p w14:paraId="69879BDE" w14:textId="3A8BC693" w:rsidR="00DA12DA" w:rsidRPr="003433BC" w:rsidRDefault="3466D618" w:rsidP="009B0936">
      <w:pPr>
        <w:pStyle w:val="Tytu"/>
        <w:keepNext/>
        <w:keepLines/>
        <w:spacing w:after="0" w:line="276" w:lineRule="auto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Załącznik nr 1 do ZAPYTANIE OFERTOWE nr </w:t>
      </w:r>
      <w:r w:rsidR="00302E4A"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8</w:t>
      </w:r>
      <w:r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/2025</w:t>
      </w:r>
    </w:p>
    <w:p w14:paraId="12738B9D" w14:textId="603465AE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Dane Oferenta:</w:t>
      </w:r>
    </w:p>
    <w:p w14:paraId="75BFB217" w14:textId="3E5C7B67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Imię i nazwisko / Nazwa firmy: ..........................................................</w:t>
      </w:r>
    </w:p>
    <w:p w14:paraId="56201510" w14:textId="341F657D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Adres: ...............................................................................</w:t>
      </w:r>
    </w:p>
    <w:p w14:paraId="27D4F8A1" w14:textId="688724E6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NIP: ..........................................  REGON: ..........................................</w:t>
      </w:r>
    </w:p>
    <w:p w14:paraId="30530EF5" w14:textId="73E1BFE8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Telefon: ..........................................  E-mail: ..........................................</w:t>
      </w:r>
    </w:p>
    <w:p w14:paraId="7D719801" w14:textId="794AF2E4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br/>
      </w:r>
      <w:r w:rsidRPr="003433BC">
        <w:rPr>
          <w:rFonts w:ascii="Arial" w:eastAsia="Arial" w:hAnsi="Arial" w:cs="Arial"/>
        </w:rPr>
        <w:t xml:space="preserve">Oferuję realizację </w:t>
      </w:r>
      <w:r w:rsidR="0068558D" w:rsidRPr="003433BC">
        <w:rPr>
          <w:rFonts w:ascii="Arial" w:eastAsia="Arial" w:hAnsi="Arial" w:cs="Arial"/>
        </w:rPr>
        <w:t>usługi mentoringu</w:t>
      </w:r>
      <w:r w:rsidRPr="003433BC">
        <w:rPr>
          <w:rFonts w:ascii="Arial" w:eastAsia="Arial" w:hAnsi="Arial" w:cs="Arial"/>
        </w:rPr>
        <w:t xml:space="preserve"> w ramach projektu „Harmonijna Akademia Wsparcia” zgodnie z zapytaniem ofertowym nr </w:t>
      </w:r>
      <w:r w:rsidR="009B0936" w:rsidRPr="003433BC">
        <w:rPr>
          <w:rFonts w:ascii="Arial" w:eastAsia="Arial" w:hAnsi="Arial" w:cs="Arial"/>
        </w:rPr>
        <w:t>8</w:t>
      </w:r>
      <w:r w:rsidRPr="003433BC">
        <w:rPr>
          <w:rFonts w:ascii="Arial" w:eastAsia="Arial" w:hAnsi="Arial" w:cs="Arial"/>
        </w:rPr>
        <w:t>/2025.</w:t>
      </w:r>
    </w:p>
    <w:p w14:paraId="09E157C0" w14:textId="42A1185D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br/>
      </w:r>
      <w:r w:rsidRPr="003433BC">
        <w:rPr>
          <w:rFonts w:ascii="Arial" w:eastAsia="Arial" w:hAnsi="Arial" w:cs="Arial"/>
        </w:rPr>
        <w:t xml:space="preserve">Oferowana cena brutto za 1 godzinę </w:t>
      </w:r>
      <w:r w:rsidR="0068558D" w:rsidRPr="003433BC">
        <w:rPr>
          <w:rFonts w:ascii="Arial" w:eastAsia="Arial" w:hAnsi="Arial" w:cs="Arial"/>
        </w:rPr>
        <w:t>mentoringu</w:t>
      </w:r>
      <w:r w:rsidRPr="003433BC">
        <w:rPr>
          <w:rFonts w:ascii="Arial" w:eastAsia="Arial" w:hAnsi="Arial" w:cs="Arial"/>
        </w:rPr>
        <w:t>: ....................... PLN</w:t>
      </w:r>
    </w:p>
    <w:p w14:paraId="24F01E1E" w14:textId="3D8B0D81" w:rsidR="00DA12DA" w:rsidRPr="003433BC" w:rsidRDefault="00364948" w:rsidP="0A4473F6">
      <w:pPr>
        <w:jc w:val="center"/>
        <w:rPr>
          <w:rFonts w:ascii="Arial" w:eastAsia="Arial" w:hAnsi="Arial" w:cs="Arial"/>
          <w:b/>
          <w:bCs/>
        </w:rPr>
      </w:pPr>
      <w:r w:rsidRPr="003433BC">
        <w:br/>
      </w:r>
      <w:r w:rsidR="03A1D3FB" w:rsidRPr="003433BC">
        <w:rPr>
          <w:rFonts w:ascii="Arial" w:eastAsia="Arial" w:hAnsi="Arial" w:cs="Arial"/>
          <w:b/>
          <w:bCs/>
        </w:rPr>
        <w:t xml:space="preserve">KRYTERIA OBLIGATORYJNE: 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1046"/>
        <w:gridCol w:w="2340"/>
        <w:gridCol w:w="2564"/>
        <w:gridCol w:w="2409"/>
      </w:tblGrid>
      <w:tr w:rsidR="0026187A" w:rsidRPr="003433BC" w14:paraId="4D837F31" w14:textId="6241826F" w:rsidTr="009B0936">
        <w:trPr>
          <w:trHeight w:val="1650"/>
          <w:jc w:val="center"/>
        </w:trPr>
        <w:tc>
          <w:tcPr>
            <w:tcW w:w="1046" w:type="dxa"/>
            <w:vAlign w:val="center"/>
          </w:tcPr>
          <w:p w14:paraId="0C87D9BC" w14:textId="566B6B77" w:rsidR="68703CAE" w:rsidRPr="003433BC" w:rsidRDefault="68703CAE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  <w:r w:rsidRPr="003433BC">
              <w:rPr>
                <w:rFonts w:ascii="Arial" w:hAnsi="Arial" w:cs="Arial"/>
              </w:rPr>
              <w:t>Lp.</w:t>
            </w:r>
          </w:p>
        </w:tc>
        <w:tc>
          <w:tcPr>
            <w:tcW w:w="2340" w:type="dxa"/>
            <w:vAlign w:val="center"/>
          </w:tcPr>
          <w:p w14:paraId="687A7B56" w14:textId="7CC2B776" w:rsidR="0026187A" w:rsidRPr="003433BC" w:rsidRDefault="76C5FE18" w:rsidP="0A4473F6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3BC">
              <w:rPr>
                <w:rFonts w:ascii="Arial" w:hAnsi="Arial" w:cs="Arial"/>
                <w:b/>
                <w:bCs/>
                <w:sz w:val="20"/>
                <w:szCs w:val="20"/>
              </w:rPr>
              <w:t>Imię i nazwisko mentora</w:t>
            </w:r>
          </w:p>
        </w:tc>
        <w:tc>
          <w:tcPr>
            <w:tcW w:w="2564" w:type="dxa"/>
            <w:vAlign w:val="center"/>
          </w:tcPr>
          <w:p w14:paraId="3BE0778C" w14:textId="05AB05BC" w:rsidR="0026187A" w:rsidRPr="003433BC" w:rsidRDefault="76C5FE18" w:rsidP="0A4473F6">
            <w:pPr>
              <w:spacing w:line="276" w:lineRule="auto"/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3BC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  <w:p w14:paraId="3DDA8F26" w14:textId="5ACC807B" w:rsidR="0026187A" w:rsidRPr="003433BC" w:rsidRDefault="0026187A" w:rsidP="0A4473F6">
            <w:pPr>
              <w:spacing w:line="276" w:lineRule="auto"/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FC2FDC8" w14:textId="07FBA334" w:rsidR="68703CAE" w:rsidRPr="003433BC" w:rsidRDefault="009B0936" w:rsidP="0A4473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3BC">
              <w:rPr>
                <w:rFonts w:ascii="Calibri" w:eastAsia="Arial" w:hAnsi="Calibri" w:cs="Calibri"/>
                <w:b/>
                <w:bCs/>
              </w:rPr>
              <w:t xml:space="preserve">doświadczenie zawodowe mentora w pracy w instytucjach edukacji </w:t>
            </w:r>
            <w:r w:rsidR="00846436">
              <w:rPr>
                <w:rFonts w:ascii="Calibri" w:eastAsia="Arial" w:hAnsi="Calibri" w:cs="Calibri"/>
                <w:b/>
                <w:bCs/>
              </w:rPr>
              <w:t>(</w:t>
            </w:r>
            <w:r w:rsidRPr="003433BC">
              <w:rPr>
                <w:rFonts w:ascii="Calibri" w:eastAsia="Arial" w:hAnsi="Calibri" w:cs="Calibri"/>
                <w:b/>
                <w:bCs/>
              </w:rPr>
              <w:t>min. 2 lata</w:t>
            </w:r>
            <w:r w:rsidR="00846436">
              <w:rPr>
                <w:rFonts w:ascii="Calibri" w:eastAsia="Arial" w:hAnsi="Calibri" w:cs="Calibri"/>
                <w:b/>
                <w:bCs/>
              </w:rPr>
              <w:t>)</w:t>
            </w:r>
            <w:r w:rsidRPr="003433BC">
              <w:rPr>
                <w:rFonts w:ascii="Calibri" w:eastAsia="Arial" w:hAnsi="Calibri" w:cs="Calibri"/>
                <w:b/>
                <w:bCs/>
              </w:rPr>
              <w:t xml:space="preserve"> </w:t>
            </w:r>
          </w:p>
        </w:tc>
      </w:tr>
      <w:tr w:rsidR="0026187A" w:rsidRPr="003433BC" w14:paraId="25CB16B8" w14:textId="0691B948" w:rsidTr="009B0936">
        <w:trPr>
          <w:trHeight w:val="300"/>
          <w:jc w:val="center"/>
        </w:trPr>
        <w:tc>
          <w:tcPr>
            <w:tcW w:w="1046" w:type="dxa"/>
            <w:vAlign w:val="center"/>
          </w:tcPr>
          <w:p w14:paraId="473D2A3A" w14:textId="3184B3C2" w:rsidR="68703CAE" w:rsidRPr="003433BC" w:rsidRDefault="68703CAE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  <w:r w:rsidRPr="003433BC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Align w:val="center"/>
          </w:tcPr>
          <w:p w14:paraId="748664AD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64" w:type="dxa"/>
            <w:vAlign w:val="center"/>
          </w:tcPr>
          <w:p w14:paraId="62D1246D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6206DC9" w14:textId="154236CC" w:rsidR="68703CAE" w:rsidRPr="003433BC" w:rsidRDefault="68703CAE" w:rsidP="68703CA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6187A" w:rsidRPr="003433BC" w14:paraId="54BB7099" w14:textId="238A7B04" w:rsidTr="009B0936">
        <w:trPr>
          <w:trHeight w:val="300"/>
          <w:jc w:val="center"/>
        </w:trPr>
        <w:tc>
          <w:tcPr>
            <w:tcW w:w="1046" w:type="dxa"/>
            <w:vAlign w:val="center"/>
          </w:tcPr>
          <w:p w14:paraId="264A378D" w14:textId="27155011" w:rsidR="68703CAE" w:rsidRPr="003433BC" w:rsidRDefault="68703CAE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  <w:r w:rsidRPr="003433BC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  <w:vAlign w:val="center"/>
          </w:tcPr>
          <w:p w14:paraId="40EEC9DE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64" w:type="dxa"/>
            <w:vAlign w:val="center"/>
          </w:tcPr>
          <w:p w14:paraId="23C327C3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C649097" w14:textId="4DA6F387" w:rsidR="68703CAE" w:rsidRPr="003433BC" w:rsidRDefault="68703CAE" w:rsidP="68703CA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6187A" w:rsidRPr="003433BC" w14:paraId="07C4E936" w14:textId="5FE29DC6" w:rsidTr="009B0936">
        <w:trPr>
          <w:trHeight w:val="300"/>
          <w:jc w:val="center"/>
        </w:trPr>
        <w:tc>
          <w:tcPr>
            <w:tcW w:w="1046" w:type="dxa"/>
            <w:vAlign w:val="center"/>
          </w:tcPr>
          <w:p w14:paraId="75D5A476" w14:textId="6E2ABDD6" w:rsidR="68703CAE" w:rsidRPr="003433BC" w:rsidRDefault="68703CAE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  <w:r w:rsidRPr="003433BC">
              <w:rPr>
                <w:rFonts w:ascii="Arial" w:hAnsi="Arial" w:cs="Arial"/>
              </w:rPr>
              <w:t>3</w:t>
            </w:r>
          </w:p>
        </w:tc>
        <w:tc>
          <w:tcPr>
            <w:tcW w:w="2340" w:type="dxa"/>
            <w:vAlign w:val="center"/>
          </w:tcPr>
          <w:p w14:paraId="6C9F75EA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64" w:type="dxa"/>
            <w:vAlign w:val="center"/>
          </w:tcPr>
          <w:p w14:paraId="3C7B83AD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2ABF5B4" w14:textId="1028E609" w:rsidR="68703CAE" w:rsidRPr="003433BC" w:rsidRDefault="68703CAE" w:rsidP="68703CA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AC035AC" w14:textId="5CD93D2E" w:rsidR="00DA12DA" w:rsidRPr="003433BC" w:rsidRDefault="00364948" w:rsidP="6CCD971E">
      <w:pPr>
        <w:rPr>
          <w:rFonts w:ascii="Arial" w:eastAsia="Arial" w:hAnsi="Arial" w:cs="Arial"/>
        </w:rPr>
      </w:pPr>
      <w:r w:rsidRPr="003433BC">
        <w:br/>
      </w:r>
      <w:r w:rsidRPr="003433BC">
        <w:rPr>
          <w:rFonts w:ascii="Arial" w:eastAsia="Arial" w:hAnsi="Arial" w:cs="Arial"/>
        </w:rPr>
        <w:t>Oświadczam, że zapoznałem(-</w:t>
      </w:r>
      <w:proofErr w:type="spellStart"/>
      <w:r w:rsidRPr="003433BC">
        <w:rPr>
          <w:rFonts w:ascii="Arial" w:eastAsia="Arial" w:hAnsi="Arial" w:cs="Arial"/>
        </w:rPr>
        <w:t>am</w:t>
      </w:r>
      <w:proofErr w:type="spellEnd"/>
      <w:r w:rsidRPr="003433BC">
        <w:rPr>
          <w:rFonts w:ascii="Arial" w:eastAsia="Arial" w:hAnsi="Arial" w:cs="Arial"/>
        </w:rPr>
        <w:t>) się z warunkami zapytania ofertowego i akceptuję jego treść.</w:t>
      </w:r>
    </w:p>
    <w:p w14:paraId="2AD7D9FB" w14:textId="26FE4F7C" w:rsidR="00DA12DA" w:rsidRPr="003433BC" w:rsidRDefault="00364948" w:rsidP="6CCD971E">
      <w:pPr>
        <w:rPr>
          <w:rFonts w:ascii="Arial" w:eastAsia="Arial" w:hAnsi="Arial" w:cs="Arial"/>
        </w:rPr>
      </w:pPr>
      <w:r w:rsidRPr="003433BC">
        <w:br/>
      </w:r>
      <w:r w:rsidRPr="003433BC">
        <w:rPr>
          <w:rFonts w:ascii="Arial" w:eastAsia="Arial" w:hAnsi="Arial" w:cs="Arial"/>
        </w:rPr>
        <w:t>..........................................................</w:t>
      </w:r>
    </w:p>
    <w:p w14:paraId="06BCBB28" w14:textId="73FF5D87" w:rsidR="00DA12DA" w:rsidRPr="003433BC" w:rsidRDefault="69B8C5D4" w:rsidP="0A4473F6">
      <w:pPr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yellow"/>
        </w:rPr>
      </w:pPr>
      <w:r w:rsidRPr="003433BC">
        <w:rPr>
          <w:rFonts w:ascii="Arial" w:eastAsia="Arial" w:hAnsi="Arial" w:cs="Arial"/>
        </w:rPr>
        <w:t>Podpis Oferenta / osoby upoważnionej</w:t>
      </w:r>
    </w:p>
    <w:p w14:paraId="158990F9" w14:textId="3F75CABC" w:rsidR="00DA12DA" w:rsidRPr="003433BC" w:rsidRDefault="00DA12DA" w:rsidP="0A4473F6">
      <w:pPr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35D24B80" w14:textId="663D6E29" w:rsidR="00DA12DA" w:rsidRPr="009B0936" w:rsidRDefault="6527F6C8" w:rsidP="0A4473F6">
      <w:pPr>
        <w:jc w:val="both"/>
        <w:rPr>
          <w:rFonts w:ascii="Arial" w:eastAsia="Arial" w:hAnsi="Arial" w:cs="Arial"/>
          <w:sz w:val="20"/>
          <w:szCs w:val="20"/>
        </w:rPr>
      </w:pPr>
      <w:r w:rsidRPr="003433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*jeśli Oferentem jest przedsiębiorstwo zatrudniające mentorów, którzy będą oddelegowani do realizacji zakresu Zapytania ofertowego należy powielić </w:t>
      </w:r>
      <w:r w:rsidR="201B7048" w:rsidRPr="003433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tabele z kryteriami obligatoryjnymi </w:t>
      </w:r>
      <w:r w:rsidRPr="003433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dla każdego z osobna.</w:t>
      </w:r>
      <w:r w:rsidRPr="003433BC">
        <w:rPr>
          <w:rFonts w:ascii="Arial" w:eastAsia="Arial" w:hAnsi="Arial" w:cs="Arial"/>
          <w:sz w:val="20"/>
          <w:szCs w:val="20"/>
        </w:rPr>
        <w:t xml:space="preserve"> </w:t>
      </w:r>
    </w:p>
    <w:sectPr w:rsidR="00DA12DA" w:rsidRPr="009B0936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B7BD" w14:textId="77777777" w:rsidR="004C7E49" w:rsidRPr="003433BC" w:rsidRDefault="004C7E49" w:rsidP="00A65CDB">
      <w:pPr>
        <w:spacing w:after="0" w:line="240" w:lineRule="auto"/>
      </w:pPr>
      <w:r w:rsidRPr="003433BC">
        <w:separator/>
      </w:r>
    </w:p>
  </w:endnote>
  <w:endnote w:type="continuationSeparator" w:id="0">
    <w:p w14:paraId="452C85D0" w14:textId="77777777" w:rsidR="004C7E49" w:rsidRPr="003433BC" w:rsidRDefault="004C7E49" w:rsidP="00A65CDB">
      <w:pPr>
        <w:spacing w:after="0" w:line="240" w:lineRule="auto"/>
      </w:pPr>
      <w:r w:rsidRPr="003433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B9BD" w14:textId="77777777" w:rsidR="00A65CDB" w:rsidRPr="003433BC" w:rsidRDefault="00A65C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6CE0" w14:textId="77777777" w:rsidR="00A65CDB" w:rsidRPr="003433BC" w:rsidRDefault="00A65C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707B" w14:textId="77777777" w:rsidR="00A65CDB" w:rsidRPr="003433BC" w:rsidRDefault="00A65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A216" w14:textId="77777777" w:rsidR="004C7E49" w:rsidRPr="003433BC" w:rsidRDefault="004C7E49" w:rsidP="00A65CDB">
      <w:pPr>
        <w:spacing w:after="0" w:line="240" w:lineRule="auto"/>
      </w:pPr>
      <w:r w:rsidRPr="003433BC">
        <w:separator/>
      </w:r>
    </w:p>
  </w:footnote>
  <w:footnote w:type="continuationSeparator" w:id="0">
    <w:p w14:paraId="1025CFE8" w14:textId="77777777" w:rsidR="004C7E49" w:rsidRPr="003433BC" w:rsidRDefault="004C7E49" w:rsidP="00A65CDB">
      <w:pPr>
        <w:spacing w:after="0" w:line="240" w:lineRule="auto"/>
      </w:pPr>
      <w:r w:rsidRPr="003433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3C25" w14:textId="77777777" w:rsidR="00A65CDB" w:rsidRPr="003433BC" w:rsidRDefault="00A65C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A65CDB" w:rsidRPr="003433BC" w14:paraId="5D5B1FDC" w14:textId="77777777" w:rsidTr="00A65CDB">
      <w:trPr>
        <w:trHeight w:val="1755"/>
        <w:jc w:val="center"/>
      </w:trPr>
      <w:tc>
        <w:tcPr>
          <w:tcW w:w="5106" w:type="dxa"/>
          <w:hideMark/>
        </w:tcPr>
        <w:p w14:paraId="7333BA1A" w14:textId="66D9674D" w:rsidR="00A65CDB" w:rsidRPr="003433BC" w:rsidRDefault="00A65CDB" w:rsidP="00A65CDB">
          <w:pPr>
            <w:pStyle w:val="Nagwek"/>
          </w:pPr>
          <w:r w:rsidRPr="003433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9DC896" wp14:editId="61A089F5">
                <wp:simplePos x="0" y="0"/>
                <wp:positionH relativeFrom="column">
                  <wp:posOffset>547370</wp:posOffset>
                </wp:positionH>
                <wp:positionV relativeFrom="paragraph">
                  <wp:posOffset>93345</wp:posOffset>
                </wp:positionV>
                <wp:extent cx="2135505" cy="962025"/>
                <wp:effectExtent l="0" t="0" r="0" b="9525"/>
                <wp:wrapSquare wrapText="bothSides"/>
                <wp:docPr id="1806926470" name="Obraz 4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tekst, Czcionka, logo, wizytów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  <w:hideMark/>
        </w:tcPr>
        <w:p w14:paraId="22777F4B" w14:textId="3E02CE09" w:rsidR="00A65CDB" w:rsidRPr="003433BC" w:rsidRDefault="00A65CDB" w:rsidP="00A65CDB">
          <w:pPr>
            <w:pStyle w:val="Nagwek"/>
          </w:pPr>
          <w:r w:rsidRPr="003433BC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024EA0D" wp14:editId="768DEE7B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384" y="20736"/>
                    <wp:lineTo x="21384" y="0"/>
                    <wp:lineTo x="0" y="0"/>
                  </wp:wrapPolygon>
                </wp:wrapTight>
                <wp:docPr id="64417440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2CE373E" w14:textId="77777777" w:rsidR="00A65CDB" w:rsidRPr="003433BC" w:rsidRDefault="00A65C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9CBA" w14:textId="77777777" w:rsidR="00A65CDB" w:rsidRPr="003433BC" w:rsidRDefault="00A65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7149662">
    <w:abstractNumId w:val="8"/>
  </w:num>
  <w:num w:numId="2" w16cid:durableId="731583322">
    <w:abstractNumId w:val="6"/>
  </w:num>
  <w:num w:numId="3" w16cid:durableId="1117289348">
    <w:abstractNumId w:val="5"/>
  </w:num>
  <w:num w:numId="4" w16cid:durableId="425078856">
    <w:abstractNumId w:val="4"/>
  </w:num>
  <w:num w:numId="5" w16cid:durableId="2105493892">
    <w:abstractNumId w:val="7"/>
  </w:num>
  <w:num w:numId="6" w16cid:durableId="1337153320">
    <w:abstractNumId w:val="3"/>
  </w:num>
  <w:num w:numId="7" w16cid:durableId="1517693810">
    <w:abstractNumId w:val="2"/>
  </w:num>
  <w:num w:numId="8" w16cid:durableId="1244684625">
    <w:abstractNumId w:val="1"/>
  </w:num>
  <w:num w:numId="9" w16cid:durableId="189276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017"/>
    <w:rsid w:val="00034616"/>
    <w:rsid w:val="00043B79"/>
    <w:rsid w:val="00056A1A"/>
    <w:rsid w:val="0006063C"/>
    <w:rsid w:val="0015074B"/>
    <w:rsid w:val="00187F6D"/>
    <w:rsid w:val="0021719A"/>
    <w:rsid w:val="0026187A"/>
    <w:rsid w:val="0029639D"/>
    <w:rsid w:val="002F2001"/>
    <w:rsid w:val="00302E4A"/>
    <w:rsid w:val="00326F90"/>
    <w:rsid w:val="003433BC"/>
    <w:rsid w:val="00364948"/>
    <w:rsid w:val="00424A7D"/>
    <w:rsid w:val="004C7E49"/>
    <w:rsid w:val="004F252A"/>
    <w:rsid w:val="00517631"/>
    <w:rsid w:val="0068558D"/>
    <w:rsid w:val="006F2057"/>
    <w:rsid w:val="0072776B"/>
    <w:rsid w:val="007529CD"/>
    <w:rsid w:val="00846436"/>
    <w:rsid w:val="00877A32"/>
    <w:rsid w:val="00884159"/>
    <w:rsid w:val="008B4924"/>
    <w:rsid w:val="008D37D3"/>
    <w:rsid w:val="009531E7"/>
    <w:rsid w:val="009B0936"/>
    <w:rsid w:val="00A02391"/>
    <w:rsid w:val="00A62C9F"/>
    <w:rsid w:val="00A65CDB"/>
    <w:rsid w:val="00AA1D8D"/>
    <w:rsid w:val="00AB2BC7"/>
    <w:rsid w:val="00B47730"/>
    <w:rsid w:val="00BD36E5"/>
    <w:rsid w:val="00CB0664"/>
    <w:rsid w:val="00D11B5D"/>
    <w:rsid w:val="00DA12DA"/>
    <w:rsid w:val="00DA7EB7"/>
    <w:rsid w:val="00ED239D"/>
    <w:rsid w:val="00FC693F"/>
    <w:rsid w:val="03A1D3FB"/>
    <w:rsid w:val="03C6BACD"/>
    <w:rsid w:val="0A2F53A5"/>
    <w:rsid w:val="0A4473F6"/>
    <w:rsid w:val="0AD9D4A6"/>
    <w:rsid w:val="0BF6C508"/>
    <w:rsid w:val="0CAC7FF4"/>
    <w:rsid w:val="0DE31CEC"/>
    <w:rsid w:val="0E17B585"/>
    <w:rsid w:val="1027A43C"/>
    <w:rsid w:val="11A23F7B"/>
    <w:rsid w:val="1245AF9F"/>
    <w:rsid w:val="1331A8C5"/>
    <w:rsid w:val="136CDC74"/>
    <w:rsid w:val="15BAEB8E"/>
    <w:rsid w:val="166D846A"/>
    <w:rsid w:val="17468D01"/>
    <w:rsid w:val="18B453E2"/>
    <w:rsid w:val="1BF13A28"/>
    <w:rsid w:val="1C1BF089"/>
    <w:rsid w:val="1F182D68"/>
    <w:rsid w:val="201B7048"/>
    <w:rsid w:val="202668BE"/>
    <w:rsid w:val="20DB8EB1"/>
    <w:rsid w:val="2E6330F0"/>
    <w:rsid w:val="2FDE1306"/>
    <w:rsid w:val="3409DE2F"/>
    <w:rsid w:val="345A0100"/>
    <w:rsid w:val="3466D618"/>
    <w:rsid w:val="35506CC4"/>
    <w:rsid w:val="36D56636"/>
    <w:rsid w:val="376A37AE"/>
    <w:rsid w:val="37747DC6"/>
    <w:rsid w:val="3841DD39"/>
    <w:rsid w:val="3B14B6F5"/>
    <w:rsid w:val="3B709242"/>
    <w:rsid w:val="402002B6"/>
    <w:rsid w:val="49F0088D"/>
    <w:rsid w:val="4B2F2063"/>
    <w:rsid w:val="4B6405C6"/>
    <w:rsid w:val="4B7710D5"/>
    <w:rsid w:val="5102347F"/>
    <w:rsid w:val="515C4EDC"/>
    <w:rsid w:val="55C2790A"/>
    <w:rsid w:val="588E2545"/>
    <w:rsid w:val="59C4CAA0"/>
    <w:rsid w:val="5D0CDC72"/>
    <w:rsid w:val="5F59EBA9"/>
    <w:rsid w:val="6074B971"/>
    <w:rsid w:val="611FA267"/>
    <w:rsid w:val="61FEAAB4"/>
    <w:rsid w:val="6298B108"/>
    <w:rsid w:val="6527F6C8"/>
    <w:rsid w:val="66287B21"/>
    <w:rsid w:val="668A6C53"/>
    <w:rsid w:val="68703CAE"/>
    <w:rsid w:val="69B8C5D4"/>
    <w:rsid w:val="6BC227AD"/>
    <w:rsid w:val="6CCD971E"/>
    <w:rsid w:val="7009979D"/>
    <w:rsid w:val="70E2FAC2"/>
    <w:rsid w:val="712AB135"/>
    <w:rsid w:val="738F4B61"/>
    <w:rsid w:val="76C5FE18"/>
    <w:rsid w:val="78909466"/>
    <w:rsid w:val="7AEE8A14"/>
    <w:rsid w:val="7B3981AA"/>
    <w:rsid w:val="7E16BE1A"/>
    <w:rsid w:val="7FBB7E89"/>
    <w:rsid w:val="7FD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4BCB8-90BB-4E4E-9AB1-0DAA4A74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E0A65-0380-4DC8-A578-700291E7F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545A8-F878-46A1-9F9A-72D2C5C153DB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</cp:lastModifiedBy>
  <cp:revision>2</cp:revision>
  <dcterms:created xsi:type="dcterms:W3CDTF">2025-07-03T11:58:00Z</dcterms:created>
  <dcterms:modified xsi:type="dcterms:W3CDTF">2025-07-03T11:58:00Z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