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392A" w14:textId="77777777" w:rsidR="00D05698" w:rsidRPr="00BA681B" w:rsidRDefault="006D60AA" w:rsidP="00D05698">
      <w:pPr>
        <w:pStyle w:val="Tytu"/>
        <w:keepNext/>
        <w:keepLines/>
        <w:pBdr>
          <w:bottom w:val="single" w:sz="8" w:space="4" w:color="4F81BD"/>
        </w:pBdr>
        <w:spacing w:after="0" w:line="276" w:lineRule="auto"/>
        <w:rPr>
          <w:rFonts w:eastAsia="Arial" w:cstheme="majorHAnsi"/>
          <w:color w:val="365F91" w:themeColor="accent1" w:themeShade="BF"/>
          <w:sz w:val="22"/>
          <w:szCs w:val="22"/>
        </w:rPr>
      </w:pPr>
      <w:r w:rsidRPr="00BA681B">
        <w:rPr>
          <w:rFonts w:eastAsia="Arial" w:cstheme="majorHAnsi"/>
          <w:color w:val="365F91" w:themeColor="accent1" w:themeShade="BF"/>
          <w:sz w:val="22"/>
          <w:szCs w:val="22"/>
        </w:rPr>
        <w:t xml:space="preserve">ZAŁĄCZNIKI DO OFERTY – </w:t>
      </w:r>
      <w:r w:rsidR="7591808B" w:rsidRPr="00BA681B">
        <w:rPr>
          <w:rFonts w:eastAsia="Arial" w:cstheme="majorHAnsi"/>
          <w:color w:val="365F91" w:themeColor="accent1" w:themeShade="BF"/>
          <w:sz w:val="22"/>
          <w:szCs w:val="22"/>
        </w:rPr>
        <w:t>SPECJALISTA DS. SZKOLEN*</w:t>
      </w:r>
    </w:p>
    <w:p w14:paraId="311678C5" w14:textId="0F284A90" w:rsidR="009A4CF6" w:rsidRPr="00BA681B" w:rsidRDefault="00D05698" w:rsidP="00D05698">
      <w:pPr>
        <w:pStyle w:val="Tytu"/>
        <w:keepNext/>
        <w:keepLines/>
        <w:pBdr>
          <w:bottom w:val="single" w:sz="8" w:space="4" w:color="4F81BD"/>
        </w:pBdr>
        <w:spacing w:after="0" w:line="276" w:lineRule="auto"/>
        <w:rPr>
          <w:rFonts w:eastAsia="Arial" w:cstheme="majorHAnsi"/>
          <w:color w:val="365F91" w:themeColor="accent1" w:themeShade="BF"/>
          <w:sz w:val="22"/>
          <w:szCs w:val="22"/>
        </w:rPr>
      </w:pPr>
      <w:proofErr w:type="spellStart"/>
      <w:r w:rsidRPr="00BA681B">
        <w:rPr>
          <w:rFonts w:eastAsia="Arial" w:cstheme="majorHAnsi"/>
          <w:color w:val="365F91" w:themeColor="accent1" w:themeShade="BF"/>
          <w:sz w:val="22"/>
          <w:szCs w:val="22"/>
        </w:rPr>
        <w:t>Załącznik</w:t>
      </w:r>
      <w:proofErr w:type="spellEnd"/>
      <w:r w:rsidRPr="00BA681B">
        <w:rPr>
          <w:rFonts w:eastAsia="Arial" w:cstheme="majorHAnsi"/>
          <w:color w:val="365F91" w:themeColor="accent1" w:themeShade="BF"/>
          <w:sz w:val="22"/>
          <w:szCs w:val="22"/>
        </w:rPr>
        <w:t xml:space="preserve"> nr </w:t>
      </w:r>
      <w:r w:rsidR="00372C57">
        <w:rPr>
          <w:rFonts w:eastAsia="Arial" w:cstheme="majorHAnsi"/>
          <w:color w:val="365F91" w:themeColor="accent1" w:themeShade="BF"/>
          <w:sz w:val="22"/>
          <w:szCs w:val="22"/>
        </w:rPr>
        <w:t>3</w:t>
      </w:r>
      <w:r w:rsidRPr="00BA681B">
        <w:rPr>
          <w:rFonts w:eastAsia="Arial" w:cstheme="majorHAnsi"/>
          <w:color w:val="365F91" w:themeColor="accent1" w:themeShade="BF"/>
          <w:sz w:val="22"/>
          <w:szCs w:val="22"/>
        </w:rPr>
        <w:t xml:space="preserve"> do </w:t>
      </w:r>
      <w:r w:rsidRPr="00BA681B">
        <w:rPr>
          <w:rFonts w:eastAsia="Arial" w:cstheme="majorHAnsi"/>
          <w:color w:val="365F91" w:themeColor="accent1" w:themeShade="BF"/>
          <w:sz w:val="22"/>
          <w:szCs w:val="22"/>
          <w:lang w:val="pl-PL"/>
        </w:rPr>
        <w:t>ZAPYTANIE OFERTOWE nr 3/2025</w:t>
      </w:r>
    </w:p>
    <w:p w14:paraId="40D63493" w14:textId="3130F505" w:rsidR="00007122" w:rsidRPr="00BA681B" w:rsidRDefault="00007122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br/>
      </w:r>
      <w:r w:rsidRPr="00BA681B">
        <w:rPr>
          <w:rFonts w:asciiTheme="majorHAnsi" w:eastAsia="Arial" w:hAnsiTheme="majorHAnsi" w:cstheme="majorHAnsi"/>
          <w:b/>
          <w:bCs/>
          <w:color w:val="000000" w:themeColor="text1"/>
          <w:lang w:val="pl-PL"/>
        </w:rPr>
        <w:t>Miesięczny raport z realizacji szkoleń i warsztatów</w:t>
      </w: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br/>
        <w:t>(miesiąc: _______________, rok: ____________)</w:t>
      </w:r>
    </w:p>
    <w:p w14:paraId="74ABCD2E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10A39E9A">
          <v:rect id="_x0000_i1025" style="width:0;height:1.5pt" o:hralign="center" o:hrstd="t" o:hr="t" fillcolor="#a0a0a0" stroked="f"/>
        </w:pict>
      </w:r>
    </w:p>
    <w:p w14:paraId="7DEB5F7C" w14:textId="77777777" w:rsidR="00007122" w:rsidRPr="00BA681B" w:rsidRDefault="00007122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b/>
          <w:bCs/>
          <w:color w:val="000000" w:themeColor="text1"/>
          <w:lang w:val="pl-PL"/>
        </w:rPr>
        <w:t>1. Dane ogólne</w:t>
      </w:r>
    </w:p>
    <w:p w14:paraId="49BB08F7" w14:textId="77777777" w:rsidR="00007122" w:rsidRPr="00BA681B" w:rsidRDefault="00007122" w:rsidP="00007122">
      <w:pPr>
        <w:numPr>
          <w:ilvl w:val="0"/>
          <w:numId w:val="10"/>
        </w:num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t>Imię i nazwisko specjalisty ds. szkoleń: ____________________________________</w:t>
      </w:r>
    </w:p>
    <w:p w14:paraId="2753BB62" w14:textId="77777777" w:rsidR="00007122" w:rsidRPr="00BA681B" w:rsidRDefault="00007122" w:rsidP="00007122">
      <w:pPr>
        <w:numPr>
          <w:ilvl w:val="0"/>
          <w:numId w:val="10"/>
        </w:num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t>Okres raportowany: od ____________ do ____________</w:t>
      </w:r>
    </w:p>
    <w:p w14:paraId="5248554C" w14:textId="77777777" w:rsidR="00007122" w:rsidRPr="00BA681B" w:rsidRDefault="00007122" w:rsidP="00007122">
      <w:pPr>
        <w:numPr>
          <w:ilvl w:val="0"/>
          <w:numId w:val="10"/>
        </w:num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t>Liczba przepracowanych godzin w miesiącu: _____________</w:t>
      </w:r>
    </w:p>
    <w:p w14:paraId="3BFD3561" w14:textId="77777777" w:rsidR="00007122" w:rsidRPr="00BA681B" w:rsidRDefault="00007122" w:rsidP="00007122">
      <w:pPr>
        <w:numPr>
          <w:ilvl w:val="0"/>
          <w:numId w:val="10"/>
        </w:num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t>Liczba zrealizowanych szkoleń / warsztatów: _____________</w:t>
      </w:r>
    </w:p>
    <w:p w14:paraId="7BF58BDF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700825A0">
          <v:rect id="_x0000_i1026" style="width:0;height:1.5pt" o:hralign="center" o:hrstd="t" o:hr="t" fillcolor="#a0a0a0" stroked="f"/>
        </w:pict>
      </w:r>
    </w:p>
    <w:p w14:paraId="1603EEB6" w14:textId="77777777" w:rsidR="00007122" w:rsidRPr="00BA681B" w:rsidRDefault="00007122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b/>
          <w:bCs/>
          <w:color w:val="000000" w:themeColor="text1"/>
          <w:lang w:val="pl-PL"/>
        </w:rPr>
        <w:t>2. Zestawienie przeprowadzonych szkoleń i warsztatów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1024"/>
        <w:gridCol w:w="1207"/>
        <w:gridCol w:w="2089"/>
        <w:gridCol w:w="1339"/>
        <w:gridCol w:w="1054"/>
        <w:gridCol w:w="938"/>
        <w:gridCol w:w="660"/>
      </w:tblGrid>
      <w:tr w:rsidR="006774CC" w:rsidRPr="00BA681B" w14:paraId="39962BDB" w14:textId="77777777" w:rsidTr="006774CC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989F8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D5EBE5F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Data szkolenia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6B9FCBC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Tytuł / Temat szkolenia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82170F1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Forma (online/stacjonarna)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5F6B3AE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Liczba uczestników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7E3CB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Miejsce realizacji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ACAA475" w14:textId="60D8C2B4" w:rsidR="00007122" w:rsidRPr="00BA681B" w:rsidRDefault="00007122" w:rsidP="00007122">
            <w:pPr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Trener</w:t>
            </w:r>
            <w:r w:rsidR="006774CC"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/ Mentor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B1401CF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b/>
                <w:bCs/>
                <w:color w:val="000000" w:themeColor="text1"/>
                <w:lang w:val="pl-PL"/>
              </w:rPr>
              <w:t>Uwagi</w:t>
            </w:r>
          </w:p>
        </w:tc>
      </w:tr>
      <w:tr w:rsidR="006774CC" w:rsidRPr="00BA681B" w14:paraId="10814E19" w14:textId="77777777" w:rsidTr="007A00E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D393D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9BA57" w14:textId="2A194041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E8C01" w14:textId="18A5C23C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DA128" w14:textId="4E93D6D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0C6E79" w14:textId="0B797BEC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EF66" w14:textId="7967501E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B4AF4EC" w14:textId="3C10A4B3" w:rsidR="00007122" w:rsidRPr="00BA681B" w:rsidRDefault="00096C24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A2C58B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---</w:t>
            </w:r>
          </w:p>
        </w:tc>
      </w:tr>
      <w:tr w:rsidR="006774CC" w:rsidRPr="00BA681B" w14:paraId="650DF19B" w14:textId="77777777" w:rsidTr="007A00E1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DE70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B41DD" w14:textId="31DD9A9D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A6039" w14:textId="7AF55C29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A599A" w14:textId="60A37CBE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C5332" w14:textId="3CC80639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6E5E" w14:textId="25C2C9E4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7C0" w14:textId="2786F5E1" w:rsidR="00007122" w:rsidRPr="00BA681B" w:rsidRDefault="00096C24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2DEE" w14:textId="1D814D7B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</w:p>
        </w:tc>
      </w:tr>
      <w:tr w:rsidR="006774CC" w:rsidRPr="00BA681B" w14:paraId="01610A79" w14:textId="77777777" w:rsidTr="006774CC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A1BF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41BFF71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12370D7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7AC92F7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8EE3AD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2FE5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…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7268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…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D054" w14:textId="77777777" w:rsidR="00007122" w:rsidRPr="00BA681B" w:rsidRDefault="00007122" w:rsidP="00007122">
            <w:pPr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</w:pPr>
            <w:r w:rsidRPr="00BA681B">
              <w:rPr>
                <w:rFonts w:asciiTheme="majorHAnsi" w:eastAsia="Arial" w:hAnsiTheme="majorHAnsi" w:cstheme="majorHAnsi"/>
                <w:color w:val="000000" w:themeColor="text1"/>
                <w:lang w:val="pl-PL"/>
              </w:rPr>
              <w:t>…</w:t>
            </w:r>
          </w:p>
        </w:tc>
      </w:tr>
    </w:tbl>
    <w:p w14:paraId="02DB8347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0398675C">
          <v:rect id="_x0000_i1027" style="width:0;height:1.5pt" o:hralign="center" o:hrstd="t" o:hr="t" fillcolor="#a0a0a0" stroked="f"/>
        </w:pict>
      </w:r>
    </w:p>
    <w:p w14:paraId="3A47DA90" w14:textId="77777777" w:rsidR="00007122" w:rsidRPr="00BA681B" w:rsidRDefault="00007122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b/>
          <w:bCs/>
          <w:color w:val="000000" w:themeColor="text1"/>
          <w:lang w:val="pl-PL"/>
        </w:rPr>
        <w:t>3. Ocena realizacji szkoleń</w:t>
      </w:r>
    </w:p>
    <w:p w14:paraId="7198AC3F" w14:textId="77777777" w:rsidR="00007122" w:rsidRPr="00BA681B" w:rsidRDefault="00007122" w:rsidP="00007122">
      <w:pPr>
        <w:numPr>
          <w:ilvl w:val="0"/>
          <w:numId w:val="11"/>
        </w:num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t>Średnia ocena szkoleń na podstawie ankiet uczestników: ________ / 5</w:t>
      </w:r>
    </w:p>
    <w:p w14:paraId="0914EDFE" w14:textId="77777777" w:rsidR="00007122" w:rsidRPr="00BA681B" w:rsidRDefault="00007122" w:rsidP="00007122">
      <w:pPr>
        <w:numPr>
          <w:ilvl w:val="0"/>
          <w:numId w:val="11"/>
        </w:num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lastRenderedPageBreak/>
        <w:t>Wnioski z ewaluacji:</w:t>
      </w:r>
    </w:p>
    <w:p w14:paraId="02FADB8E" w14:textId="77777777" w:rsidR="00007122" w:rsidRPr="00BA681B" w:rsidRDefault="00007122" w:rsidP="00007122">
      <w:pPr>
        <w:numPr>
          <w:ilvl w:val="1"/>
          <w:numId w:val="11"/>
        </w:num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t>Najczęściej wskazywane mocne strony: ___________________________________</w:t>
      </w:r>
    </w:p>
    <w:p w14:paraId="6CC5857D" w14:textId="77777777" w:rsidR="00007122" w:rsidRPr="00BA681B" w:rsidRDefault="00007122" w:rsidP="00007122">
      <w:pPr>
        <w:numPr>
          <w:ilvl w:val="1"/>
          <w:numId w:val="11"/>
        </w:num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t>Obszary wymagające poprawy: ___________________________________________</w:t>
      </w:r>
    </w:p>
    <w:p w14:paraId="709F015F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08C1EE32">
          <v:rect id="_x0000_i1028" style="width:0;height:1.5pt" o:hralign="center" o:hrstd="t" o:hr="t" fillcolor="#a0a0a0" stroked="f"/>
        </w:pict>
      </w:r>
    </w:p>
    <w:p w14:paraId="1F049F1C" w14:textId="77777777" w:rsidR="00007122" w:rsidRPr="00BA681B" w:rsidRDefault="00007122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b/>
          <w:bCs/>
          <w:color w:val="000000" w:themeColor="text1"/>
          <w:lang w:val="pl-PL"/>
        </w:rPr>
        <w:t>4. Działania wdrożone lub zaplanowane w wyniku analizy szkoleń</w:t>
      </w: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br/>
        <w:t>(np. zmiana materiałów, dodatkowe konsultacje z trenerem, aktualizacja treści)</w:t>
      </w:r>
    </w:p>
    <w:p w14:paraId="0F58C9EB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12DBA95E">
          <v:rect id="_x0000_i1029" style="width:0;height:1.5pt" o:hralign="center" o:hrstd="t" o:hr="t" fillcolor="#a0a0a0" stroked="f"/>
        </w:pict>
      </w:r>
    </w:p>
    <w:p w14:paraId="5C47008E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0FFD2D47">
          <v:rect id="_x0000_i1030" style="width:0;height:1.5pt" o:hralign="center" o:hrstd="t" o:hr="t" fillcolor="#a0a0a0" stroked="f"/>
        </w:pict>
      </w:r>
    </w:p>
    <w:p w14:paraId="2AED2CAA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7EBEC41F">
          <v:rect id="_x0000_i1031" style="width:0;height:1.5pt" o:hralign="center" o:hrstd="t" o:hr="t" fillcolor="#a0a0a0" stroked="f"/>
        </w:pict>
      </w:r>
    </w:p>
    <w:p w14:paraId="67D750DE" w14:textId="77777777" w:rsidR="00007122" w:rsidRPr="00BA681B" w:rsidRDefault="00007122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b/>
          <w:bCs/>
          <w:color w:val="000000" w:themeColor="text1"/>
          <w:lang w:val="pl-PL"/>
        </w:rPr>
        <w:t>5. Wnioski i rekomendacje na kolejny miesiąc</w:t>
      </w:r>
    </w:p>
    <w:p w14:paraId="4A46500E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7776D677">
          <v:rect id="_x0000_i1032" style="width:0;height:1.5pt" o:hralign="center" o:hrstd="t" o:hr="t" fillcolor="#a0a0a0" stroked="f"/>
        </w:pict>
      </w:r>
    </w:p>
    <w:p w14:paraId="067A0926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250E8127">
          <v:rect id="_x0000_i1033" style="width:0;height:1.5pt" o:hralign="center" o:hrstd="t" o:hr="t" fillcolor="#a0a0a0" stroked="f"/>
        </w:pict>
      </w:r>
    </w:p>
    <w:p w14:paraId="12BDA50A" w14:textId="77777777" w:rsidR="00007122" w:rsidRPr="00BA681B" w:rsidRDefault="00000000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pict w14:anchorId="387D7AA1">
          <v:rect id="_x0000_i1034" style="width:0;height:1.5pt" o:hralign="center" o:hrstd="t" o:hr="t" fillcolor="#a0a0a0" stroked="f"/>
        </w:pict>
      </w:r>
    </w:p>
    <w:p w14:paraId="107126E2" w14:textId="77777777" w:rsidR="00007122" w:rsidRPr="00BA681B" w:rsidRDefault="00007122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  <w:r w:rsidRPr="00BA681B">
        <w:rPr>
          <w:rFonts w:asciiTheme="majorHAnsi" w:eastAsia="Arial" w:hAnsiTheme="majorHAnsi" w:cstheme="majorHAnsi"/>
          <w:b/>
          <w:bCs/>
          <w:color w:val="000000" w:themeColor="text1"/>
          <w:lang w:val="pl-PL"/>
        </w:rPr>
        <w:t>Podpis specjalisty ds. szkoleń:</w:t>
      </w: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br/>
        <w:t>......................................................</w:t>
      </w:r>
      <w:r w:rsidRPr="00BA681B">
        <w:rPr>
          <w:rFonts w:asciiTheme="majorHAnsi" w:eastAsia="Arial" w:hAnsiTheme="majorHAnsi" w:cstheme="majorHAnsi"/>
          <w:color w:val="000000" w:themeColor="text1"/>
          <w:lang w:val="pl-PL"/>
        </w:rPr>
        <w:br/>
        <w:t>(data i podpis)</w:t>
      </w:r>
    </w:p>
    <w:p w14:paraId="4F502AFF" w14:textId="4454890B" w:rsidR="60C7F5FC" w:rsidRPr="00BA681B" w:rsidRDefault="60C7F5FC" w:rsidP="00007122">
      <w:pPr>
        <w:rPr>
          <w:rFonts w:asciiTheme="majorHAnsi" w:eastAsia="Arial" w:hAnsiTheme="majorHAnsi" w:cstheme="majorHAnsi"/>
          <w:color w:val="000000" w:themeColor="text1"/>
          <w:lang w:val="pl-PL"/>
        </w:rPr>
      </w:pPr>
    </w:p>
    <w:sectPr w:rsidR="60C7F5FC" w:rsidRPr="00BA681B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231A" w14:textId="77777777" w:rsidR="00CD052C" w:rsidRDefault="00CD052C">
      <w:pPr>
        <w:spacing w:after="0" w:line="240" w:lineRule="auto"/>
      </w:pPr>
      <w:r>
        <w:separator/>
      </w:r>
    </w:p>
  </w:endnote>
  <w:endnote w:type="continuationSeparator" w:id="0">
    <w:p w14:paraId="4D95D1F7" w14:textId="77777777" w:rsidR="00CD052C" w:rsidRDefault="00CD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4CF" w14:textId="07DD86EB" w:rsidR="1F6DE0B3" w:rsidRDefault="1F6DE0B3">
    <w:r>
      <w:rPr>
        <w:noProof/>
      </w:rPr>
      <w:drawing>
        <wp:inline distT="0" distB="0" distL="0" distR="0" wp14:anchorId="745367E5" wp14:editId="04342AF1">
          <wp:extent cx="5486400" cy="571500"/>
          <wp:effectExtent l="0" t="0" r="0" b="0"/>
          <wp:docPr id="672368844" name="Obraz 672368844" descr="Obraz, 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A7FF" w14:textId="77777777" w:rsidR="00CD052C" w:rsidRDefault="00CD052C">
      <w:pPr>
        <w:spacing w:after="0" w:line="240" w:lineRule="auto"/>
      </w:pPr>
      <w:r>
        <w:separator/>
      </w:r>
    </w:p>
  </w:footnote>
  <w:footnote w:type="continuationSeparator" w:id="0">
    <w:p w14:paraId="66E8E8CE" w14:textId="77777777" w:rsidR="00CD052C" w:rsidRDefault="00CD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6774CC" w14:paraId="5564C447" w14:textId="77777777" w:rsidTr="006774CC">
      <w:trPr>
        <w:trHeight w:val="1755"/>
        <w:jc w:val="center"/>
      </w:trPr>
      <w:tc>
        <w:tcPr>
          <w:tcW w:w="5106" w:type="dxa"/>
        </w:tcPr>
        <w:p w14:paraId="055C8A70" w14:textId="77777777" w:rsidR="006774CC" w:rsidRDefault="006774CC" w:rsidP="006774CC">
          <w:pPr>
            <w:pStyle w:val="Nagwek"/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CAC5F1" wp14:editId="1F18627A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4A37AFEC" w14:textId="77777777" w:rsidR="006774CC" w:rsidRDefault="006774CC" w:rsidP="006774CC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586B771" wp14:editId="1C382AB7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448F2" w14:textId="0DFEDC77" w:rsidR="1F6DE0B3" w:rsidRDefault="1F6DE0B3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119B3"/>
    <w:multiLevelType w:val="multilevel"/>
    <w:tmpl w:val="2288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D4E5E"/>
    <w:multiLevelType w:val="multilevel"/>
    <w:tmpl w:val="3EB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498238">
    <w:abstractNumId w:val="8"/>
  </w:num>
  <w:num w:numId="2" w16cid:durableId="1402556518">
    <w:abstractNumId w:val="6"/>
  </w:num>
  <w:num w:numId="3" w16cid:durableId="364066365">
    <w:abstractNumId w:val="5"/>
  </w:num>
  <w:num w:numId="4" w16cid:durableId="1114598204">
    <w:abstractNumId w:val="4"/>
  </w:num>
  <w:num w:numId="5" w16cid:durableId="991837335">
    <w:abstractNumId w:val="7"/>
  </w:num>
  <w:num w:numId="6" w16cid:durableId="2007438741">
    <w:abstractNumId w:val="3"/>
  </w:num>
  <w:num w:numId="7" w16cid:durableId="1069616266">
    <w:abstractNumId w:val="2"/>
  </w:num>
  <w:num w:numId="8" w16cid:durableId="290482522">
    <w:abstractNumId w:val="1"/>
  </w:num>
  <w:num w:numId="9" w16cid:durableId="225535749">
    <w:abstractNumId w:val="0"/>
  </w:num>
  <w:num w:numId="10" w16cid:durableId="813523310">
    <w:abstractNumId w:val="9"/>
  </w:num>
  <w:num w:numId="11" w16cid:durableId="262998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122"/>
    <w:rsid w:val="00034616"/>
    <w:rsid w:val="0006063C"/>
    <w:rsid w:val="00096C24"/>
    <w:rsid w:val="000F59DF"/>
    <w:rsid w:val="0015074B"/>
    <w:rsid w:val="001F23B9"/>
    <w:rsid w:val="0029639D"/>
    <w:rsid w:val="00326F90"/>
    <w:rsid w:val="00372C57"/>
    <w:rsid w:val="00571DB0"/>
    <w:rsid w:val="006774CC"/>
    <w:rsid w:val="006D60AA"/>
    <w:rsid w:val="0072776B"/>
    <w:rsid w:val="007A00E1"/>
    <w:rsid w:val="007B3E5A"/>
    <w:rsid w:val="0098E252"/>
    <w:rsid w:val="009A4CF6"/>
    <w:rsid w:val="009B24F6"/>
    <w:rsid w:val="00AA1D8D"/>
    <w:rsid w:val="00B47730"/>
    <w:rsid w:val="00B7018B"/>
    <w:rsid w:val="00BA681B"/>
    <w:rsid w:val="00C604CC"/>
    <w:rsid w:val="00CB0664"/>
    <w:rsid w:val="00CD052C"/>
    <w:rsid w:val="00D05698"/>
    <w:rsid w:val="00D66C10"/>
    <w:rsid w:val="00F10C41"/>
    <w:rsid w:val="00FC693F"/>
    <w:rsid w:val="04032600"/>
    <w:rsid w:val="0D588DE9"/>
    <w:rsid w:val="13471C55"/>
    <w:rsid w:val="171B863C"/>
    <w:rsid w:val="17E6D133"/>
    <w:rsid w:val="197E4575"/>
    <w:rsid w:val="1ED9A3A7"/>
    <w:rsid w:val="1F6DE0B3"/>
    <w:rsid w:val="1F78E046"/>
    <w:rsid w:val="23FBBA5D"/>
    <w:rsid w:val="2935EBEA"/>
    <w:rsid w:val="2AE99BB3"/>
    <w:rsid w:val="322634C6"/>
    <w:rsid w:val="4827473C"/>
    <w:rsid w:val="4A5C67D2"/>
    <w:rsid w:val="4E70355B"/>
    <w:rsid w:val="57BBBA64"/>
    <w:rsid w:val="57EF63C0"/>
    <w:rsid w:val="60C7F5FC"/>
    <w:rsid w:val="658B72BA"/>
    <w:rsid w:val="67366C96"/>
    <w:rsid w:val="6C27ECA3"/>
    <w:rsid w:val="6C4A416F"/>
    <w:rsid w:val="6D72A7D5"/>
    <w:rsid w:val="70A6FBDB"/>
    <w:rsid w:val="7409BFBC"/>
    <w:rsid w:val="7591808B"/>
    <w:rsid w:val="75DB72EC"/>
    <w:rsid w:val="7F86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11B7E-67C6-4E24-8FA8-527C7458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6CE96-2B86-4DBE-B563-8CFC6BA41755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4.xml><?xml version="1.0" encoding="utf-8"?>
<ds:datastoreItem xmlns:ds="http://schemas.openxmlformats.org/officeDocument/2006/customXml" ds:itemID="{22208666-4FA8-42D8-9814-61D6450F8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Kaczorowska</cp:lastModifiedBy>
  <cp:revision>15</cp:revision>
  <cp:lastPrinted>2025-06-04T12:22:00Z</cp:lastPrinted>
  <dcterms:created xsi:type="dcterms:W3CDTF">2025-05-16T08:54:00Z</dcterms:created>
  <dcterms:modified xsi:type="dcterms:W3CDTF">2025-06-04T12:27:00Z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